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B5E0B" w14:textId="77777777" w:rsidR="00353A9C" w:rsidRDefault="00353A9C" w:rsidP="00353A9C">
      <w:pPr>
        <w:spacing w:after="0"/>
        <w:rPr>
          <w:b/>
          <w:sz w:val="24"/>
          <w:szCs w:val="24"/>
        </w:rPr>
      </w:pPr>
      <w:r w:rsidRPr="00353A9C">
        <w:rPr>
          <w:b/>
          <w:sz w:val="24"/>
          <w:szCs w:val="24"/>
        </w:rPr>
        <w:t xml:space="preserve">CLD Standards Council </w:t>
      </w:r>
    </w:p>
    <w:p w14:paraId="0C038ACA" w14:textId="3CD47262" w:rsidR="00353A9C" w:rsidRDefault="00353A9C" w:rsidP="00353A9C">
      <w:pPr>
        <w:spacing w:after="0"/>
        <w:rPr>
          <w:b/>
          <w:sz w:val="24"/>
          <w:szCs w:val="24"/>
        </w:rPr>
      </w:pPr>
      <w:r w:rsidRPr="00353A9C">
        <w:rPr>
          <w:b/>
          <w:sz w:val="24"/>
          <w:szCs w:val="24"/>
        </w:rPr>
        <w:t>Committee Member R</w:t>
      </w:r>
      <w:r>
        <w:rPr>
          <w:b/>
          <w:sz w:val="24"/>
          <w:szCs w:val="24"/>
        </w:rPr>
        <w:t xml:space="preserve">ecruitment </w:t>
      </w:r>
    </w:p>
    <w:p w14:paraId="7EF02319" w14:textId="3DE1B8B5" w:rsidR="00353A9C" w:rsidRPr="00353A9C" w:rsidRDefault="00C97DE6" w:rsidP="00353A9C">
      <w:pPr>
        <w:spacing w:after="0"/>
        <w:rPr>
          <w:b/>
          <w:sz w:val="24"/>
          <w:szCs w:val="24"/>
        </w:rPr>
      </w:pPr>
      <w:r>
        <w:rPr>
          <w:b/>
          <w:sz w:val="24"/>
          <w:szCs w:val="24"/>
        </w:rPr>
        <w:t>Spring 2025</w:t>
      </w:r>
    </w:p>
    <w:p w14:paraId="5D7F6D5E" w14:textId="77777777" w:rsidR="00353A9C" w:rsidRPr="00353A9C" w:rsidRDefault="00353A9C" w:rsidP="00353A9C">
      <w:pPr>
        <w:rPr>
          <w:b/>
          <w:sz w:val="24"/>
          <w:szCs w:val="24"/>
        </w:rPr>
      </w:pPr>
    </w:p>
    <w:p w14:paraId="0ABAFB3D" w14:textId="07E9FFD9" w:rsidR="0090182E" w:rsidRPr="0090182E" w:rsidRDefault="00353A9C" w:rsidP="0090182E">
      <w:pPr>
        <w:jc w:val="both"/>
        <w:rPr>
          <w:rFonts w:eastAsia="Times New Roman" w:cs="Times New Roman"/>
          <w:sz w:val="24"/>
        </w:rPr>
      </w:pPr>
      <w:r w:rsidRPr="00353A9C">
        <w:rPr>
          <w:sz w:val="24"/>
          <w:szCs w:val="24"/>
        </w:rPr>
        <w:t xml:space="preserve">The CLD Standards Council Scotland is looking for </w:t>
      </w:r>
      <w:r w:rsidR="0090182E">
        <w:rPr>
          <w:b/>
          <w:sz w:val="24"/>
          <w:szCs w:val="24"/>
        </w:rPr>
        <w:t>new</w:t>
      </w:r>
      <w:r w:rsidRPr="00353A9C">
        <w:rPr>
          <w:sz w:val="24"/>
          <w:szCs w:val="24"/>
        </w:rPr>
        <w:t xml:space="preserve"> Members (Registered or Associate) to join </w:t>
      </w:r>
      <w:r w:rsidR="00C97DE6">
        <w:rPr>
          <w:sz w:val="24"/>
          <w:szCs w:val="24"/>
        </w:rPr>
        <w:t>the Executive and Standing</w:t>
      </w:r>
      <w:r w:rsidRPr="00353A9C">
        <w:rPr>
          <w:sz w:val="24"/>
          <w:szCs w:val="24"/>
        </w:rPr>
        <w:t xml:space="preserve"> Committee</w:t>
      </w:r>
      <w:r w:rsidR="0090182E">
        <w:rPr>
          <w:sz w:val="24"/>
          <w:szCs w:val="24"/>
        </w:rPr>
        <w:t>s</w:t>
      </w:r>
      <w:r w:rsidRPr="00353A9C">
        <w:rPr>
          <w:sz w:val="24"/>
          <w:szCs w:val="24"/>
        </w:rPr>
        <w:t>.</w:t>
      </w:r>
      <w:r w:rsidRPr="00353A9C">
        <w:rPr>
          <w:color w:val="FF0000"/>
          <w:sz w:val="24"/>
          <w:szCs w:val="24"/>
        </w:rPr>
        <w:t xml:space="preserve"> </w:t>
      </w:r>
      <w:r w:rsidR="0090182E" w:rsidRPr="0090182E">
        <w:rPr>
          <w:rFonts w:eastAsia="Times New Roman" w:cs="Times New Roman"/>
          <w:sz w:val="24"/>
        </w:rPr>
        <w:t xml:space="preserve">The Committees have a key role in overseeing and directing the work of the CLD Standards Council within the committee area of responsibility. The committee’s work closely with the staff team to achieve the ambitions of the committee work plan. The committees are required to keep the executive committee informed of progress and development of the work it is responsible for, highlight any issues of note or concern and refer any decisions with implications for the Council as a whole to the executive and the CLD Standards Council Director.  There are opportunities for the </w:t>
      </w:r>
      <w:r w:rsidR="00844F6B">
        <w:rPr>
          <w:rFonts w:eastAsia="Times New Roman" w:cs="Times New Roman"/>
          <w:sz w:val="24"/>
        </w:rPr>
        <w:t>4</w:t>
      </w:r>
      <w:r w:rsidR="0090182E" w:rsidRPr="0090182E">
        <w:rPr>
          <w:rFonts w:eastAsia="Times New Roman" w:cs="Times New Roman"/>
          <w:sz w:val="24"/>
        </w:rPr>
        <w:t xml:space="preserve"> committees to work on shared projects and areas of interest.</w:t>
      </w:r>
    </w:p>
    <w:p w14:paraId="43F81834" w14:textId="77777777" w:rsidR="00353A9C" w:rsidRPr="00353A9C" w:rsidRDefault="00353A9C" w:rsidP="00353A9C">
      <w:pPr>
        <w:rPr>
          <w:b/>
          <w:sz w:val="24"/>
          <w:szCs w:val="24"/>
          <w:u w:val="single"/>
        </w:rPr>
      </w:pPr>
      <w:r>
        <w:rPr>
          <w:b/>
          <w:sz w:val="24"/>
          <w:szCs w:val="24"/>
          <w:u w:val="single"/>
        </w:rPr>
        <w:t>About Us</w:t>
      </w:r>
    </w:p>
    <w:p w14:paraId="1FC54B0D" w14:textId="05288312" w:rsidR="00353A9C" w:rsidRPr="00353A9C" w:rsidRDefault="00353A9C" w:rsidP="00353A9C">
      <w:pPr>
        <w:jc w:val="both"/>
        <w:rPr>
          <w:sz w:val="24"/>
          <w:szCs w:val="24"/>
        </w:rPr>
      </w:pPr>
      <w:r w:rsidRPr="00353A9C">
        <w:rPr>
          <w:sz w:val="24"/>
          <w:szCs w:val="24"/>
        </w:rPr>
        <w:t xml:space="preserve">The CLD Standards </w:t>
      </w:r>
      <w:r w:rsidR="00CB1F4E" w:rsidRPr="00353A9C">
        <w:rPr>
          <w:sz w:val="24"/>
          <w:szCs w:val="24"/>
        </w:rPr>
        <w:t>Council is</w:t>
      </w:r>
      <w:r w:rsidRPr="00353A9C">
        <w:rPr>
          <w:sz w:val="24"/>
          <w:szCs w:val="24"/>
        </w:rPr>
        <w:t xml:space="preserve"> the professional body for Community Learning and Development practitioners in Scotland who are paid employees or volunteer in the areas of Adult Learning, Community Development and Youth Work. The CLD Standards Council was established by the Scottish Government in 2008 and is a member led organisation with almost 3000 members at present. Our approach and work plans to deliver our core responsibilities are defined by our member committees and based on feedback from the wider membership.</w:t>
      </w:r>
    </w:p>
    <w:p w14:paraId="6EDCE220" w14:textId="77777777" w:rsidR="00353A9C" w:rsidRPr="00353A9C" w:rsidRDefault="00353A9C" w:rsidP="00353A9C">
      <w:pPr>
        <w:rPr>
          <w:rFonts w:eastAsia="Times New Roman"/>
          <w:b/>
          <w:bCs/>
          <w:sz w:val="24"/>
          <w:szCs w:val="24"/>
          <w:lang w:eastAsia="en-GB"/>
        </w:rPr>
      </w:pPr>
      <w:r>
        <w:rPr>
          <w:b/>
          <w:sz w:val="24"/>
          <w:szCs w:val="24"/>
          <w:u w:val="single"/>
        </w:rPr>
        <w:t xml:space="preserve">Our </w:t>
      </w:r>
      <w:r w:rsidRPr="00353A9C">
        <w:rPr>
          <w:b/>
          <w:sz w:val="24"/>
          <w:szCs w:val="24"/>
          <w:u w:val="single"/>
        </w:rPr>
        <w:t xml:space="preserve">Vision </w:t>
      </w:r>
    </w:p>
    <w:p w14:paraId="2ADBCC81" w14:textId="77777777" w:rsidR="00353A9C" w:rsidRPr="00353A9C" w:rsidRDefault="00353A9C" w:rsidP="00353A9C">
      <w:pPr>
        <w:shd w:val="clear" w:color="auto" w:fill="FFFFFF"/>
        <w:spacing w:line="300" w:lineRule="atLeast"/>
        <w:rPr>
          <w:rFonts w:eastAsia="Times New Roman"/>
          <w:sz w:val="24"/>
          <w:szCs w:val="24"/>
          <w:lang w:eastAsia="en-GB"/>
        </w:rPr>
      </w:pPr>
      <w:r w:rsidRPr="00353A9C">
        <w:rPr>
          <w:rFonts w:eastAsia="Times New Roman"/>
          <w:sz w:val="24"/>
          <w:szCs w:val="24"/>
          <w:lang w:eastAsia="en-GB"/>
        </w:rPr>
        <w:t xml:space="preserve">Our vision is that the communities and people of Scotland are served by CLD practitioners that are recognised as competent, confident and committed to equality, empowerment </w:t>
      </w:r>
      <w:r>
        <w:rPr>
          <w:rFonts w:eastAsia="Times New Roman"/>
          <w:sz w:val="24"/>
          <w:szCs w:val="24"/>
          <w:lang w:eastAsia="en-GB"/>
        </w:rPr>
        <w:t>and life-wide learning for all.</w:t>
      </w:r>
    </w:p>
    <w:p w14:paraId="4D413379" w14:textId="77777777" w:rsidR="00353A9C" w:rsidRPr="00353A9C" w:rsidRDefault="00353A9C" w:rsidP="00353A9C">
      <w:pPr>
        <w:shd w:val="clear" w:color="auto" w:fill="FFFFFF"/>
        <w:spacing w:line="300" w:lineRule="atLeast"/>
        <w:rPr>
          <w:rFonts w:eastAsia="Times New Roman"/>
          <w:b/>
          <w:bCs/>
          <w:sz w:val="24"/>
          <w:szCs w:val="24"/>
          <w:u w:val="single"/>
          <w:lang w:eastAsia="en-GB"/>
        </w:rPr>
      </w:pPr>
      <w:r>
        <w:rPr>
          <w:rFonts w:eastAsia="Times New Roman"/>
          <w:b/>
          <w:bCs/>
          <w:sz w:val="24"/>
          <w:szCs w:val="24"/>
          <w:u w:val="single"/>
          <w:lang w:eastAsia="en-GB"/>
        </w:rPr>
        <w:t xml:space="preserve">Our </w:t>
      </w:r>
      <w:r w:rsidRPr="00353A9C">
        <w:rPr>
          <w:rFonts w:eastAsia="Times New Roman"/>
          <w:b/>
          <w:bCs/>
          <w:sz w:val="24"/>
          <w:szCs w:val="24"/>
          <w:u w:val="single"/>
          <w:lang w:eastAsia="en-GB"/>
        </w:rPr>
        <w:t xml:space="preserve">Mission </w:t>
      </w:r>
    </w:p>
    <w:p w14:paraId="59609527" w14:textId="77777777" w:rsidR="00353A9C" w:rsidRPr="00353A9C" w:rsidRDefault="00353A9C" w:rsidP="00353A9C">
      <w:pPr>
        <w:shd w:val="clear" w:color="auto" w:fill="FFFFFF"/>
        <w:spacing w:before="300" w:after="150"/>
        <w:outlineLvl w:val="1"/>
        <w:rPr>
          <w:rFonts w:eastAsia="Times New Roman"/>
          <w:sz w:val="24"/>
          <w:szCs w:val="24"/>
          <w:lang w:eastAsia="en-GB"/>
        </w:rPr>
      </w:pPr>
      <w:r w:rsidRPr="00353A9C">
        <w:rPr>
          <w:rFonts w:eastAsia="Times New Roman"/>
          <w:sz w:val="24"/>
          <w:szCs w:val="24"/>
          <w:lang w:eastAsia="en-GB"/>
        </w:rPr>
        <w:t>Our mission is to drive high standards of professional practice in the CLD sector by the approval of professional learning, the registration of practitioners and the enabling of professional development, working with our members to</w:t>
      </w:r>
      <w:r>
        <w:rPr>
          <w:rFonts w:eastAsia="Times New Roman"/>
          <w:sz w:val="24"/>
          <w:szCs w:val="24"/>
          <w:lang w:eastAsia="en-GB"/>
        </w:rPr>
        <w:t xml:space="preserve"> be a voice for the profession.</w:t>
      </w:r>
    </w:p>
    <w:p w14:paraId="6946DE18" w14:textId="77777777" w:rsidR="00353A9C" w:rsidRPr="00353A9C" w:rsidRDefault="00353A9C" w:rsidP="00353A9C">
      <w:pPr>
        <w:shd w:val="clear" w:color="auto" w:fill="FFFFFF"/>
        <w:spacing w:before="300" w:after="150"/>
        <w:outlineLvl w:val="1"/>
        <w:rPr>
          <w:rFonts w:eastAsia="Times New Roman"/>
          <w:b/>
          <w:bCs/>
          <w:sz w:val="24"/>
          <w:szCs w:val="24"/>
          <w:u w:val="single"/>
          <w:lang w:eastAsia="en-GB"/>
        </w:rPr>
      </w:pPr>
      <w:r w:rsidRPr="00353A9C">
        <w:rPr>
          <w:rFonts w:eastAsia="Times New Roman"/>
          <w:b/>
          <w:bCs/>
          <w:sz w:val="24"/>
          <w:szCs w:val="24"/>
          <w:u w:val="single"/>
          <w:lang w:eastAsia="en-GB"/>
        </w:rPr>
        <w:t>Strategic Objectives</w:t>
      </w:r>
    </w:p>
    <w:p w14:paraId="5EC33242" w14:textId="77777777" w:rsidR="00353A9C" w:rsidRPr="00353A9C" w:rsidRDefault="00353A9C" w:rsidP="00353A9C">
      <w:pPr>
        <w:numPr>
          <w:ilvl w:val="0"/>
          <w:numId w:val="11"/>
        </w:numPr>
        <w:shd w:val="clear" w:color="auto" w:fill="FFFFFF"/>
        <w:spacing w:before="100" w:beforeAutospacing="1" w:after="100" w:afterAutospacing="1" w:line="300" w:lineRule="atLeast"/>
        <w:ind w:left="357" w:hanging="357"/>
        <w:rPr>
          <w:rFonts w:eastAsia="Times New Roman"/>
          <w:sz w:val="24"/>
          <w:szCs w:val="24"/>
          <w:lang w:eastAsia="en-GB"/>
        </w:rPr>
      </w:pPr>
      <w:r w:rsidRPr="00353A9C">
        <w:rPr>
          <w:rFonts w:eastAsia="Times New Roman"/>
          <w:sz w:val="24"/>
          <w:szCs w:val="24"/>
          <w:lang w:eastAsia="en-GB"/>
        </w:rPr>
        <w:t>Deliver, maintain and further develop a professional Approvals structure for qualifications, courses and development opportunities for everyone involved in CLD.</w:t>
      </w:r>
    </w:p>
    <w:p w14:paraId="016BEB44" w14:textId="77777777" w:rsidR="00353A9C" w:rsidRPr="00353A9C" w:rsidRDefault="00353A9C" w:rsidP="00353A9C">
      <w:pPr>
        <w:numPr>
          <w:ilvl w:val="0"/>
          <w:numId w:val="11"/>
        </w:numPr>
        <w:shd w:val="clear" w:color="auto" w:fill="FFFFFF"/>
        <w:spacing w:before="100" w:beforeAutospacing="1" w:after="100" w:afterAutospacing="1" w:line="300" w:lineRule="atLeast"/>
        <w:ind w:left="357" w:hanging="357"/>
        <w:rPr>
          <w:rFonts w:eastAsia="Times New Roman"/>
          <w:sz w:val="24"/>
          <w:szCs w:val="24"/>
          <w:lang w:eastAsia="en-GB"/>
        </w:rPr>
      </w:pPr>
      <w:r w:rsidRPr="00353A9C">
        <w:rPr>
          <w:rFonts w:eastAsia="Times New Roman"/>
          <w:sz w:val="24"/>
          <w:szCs w:val="24"/>
          <w:lang w:eastAsia="en-GB"/>
        </w:rPr>
        <w:t>Maintain and develop the Registration system and establish members’ services for practitioners delivering and active in CLD.</w:t>
      </w:r>
    </w:p>
    <w:p w14:paraId="242D48A7" w14:textId="77777777" w:rsidR="00353A9C" w:rsidRPr="00353A9C" w:rsidRDefault="00353A9C" w:rsidP="00353A9C">
      <w:pPr>
        <w:numPr>
          <w:ilvl w:val="0"/>
          <w:numId w:val="11"/>
        </w:numPr>
        <w:shd w:val="clear" w:color="auto" w:fill="FFFFFF"/>
        <w:spacing w:before="100" w:beforeAutospacing="1" w:after="100" w:afterAutospacing="1" w:line="300" w:lineRule="atLeast"/>
        <w:ind w:left="357" w:hanging="357"/>
        <w:rPr>
          <w:rFonts w:eastAsia="Times New Roman"/>
          <w:sz w:val="24"/>
          <w:szCs w:val="24"/>
          <w:lang w:eastAsia="en-GB"/>
        </w:rPr>
      </w:pPr>
      <w:r w:rsidRPr="00353A9C">
        <w:rPr>
          <w:rFonts w:eastAsia="Times New Roman"/>
          <w:sz w:val="24"/>
          <w:szCs w:val="24"/>
          <w:lang w:eastAsia="en-GB"/>
        </w:rPr>
        <w:lastRenderedPageBreak/>
        <w:t>Maintain and develop models of Profession Learning and training opportunities for CLD practitioners.</w:t>
      </w:r>
    </w:p>
    <w:p w14:paraId="7848E3F1" w14:textId="77777777" w:rsidR="00353A9C" w:rsidRPr="00353A9C" w:rsidRDefault="00353A9C" w:rsidP="00353A9C">
      <w:pPr>
        <w:numPr>
          <w:ilvl w:val="0"/>
          <w:numId w:val="11"/>
        </w:numPr>
        <w:shd w:val="clear" w:color="auto" w:fill="FFFFFF"/>
        <w:spacing w:before="100" w:beforeAutospacing="1" w:after="100" w:afterAutospacing="1" w:line="300" w:lineRule="atLeast"/>
        <w:ind w:left="357" w:hanging="357"/>
        <w:rPr>
          <w:rFonts w:eastAsia="Times New Roman"/>
          <w:sz w:val="24"/>
          <w:szCs w:val="24"/>
          <w:lang w:eastAsia="en-GB"/>
        </w:rPr>
      </w:pPr>
      <w:r w:rsidRPr="00353A9C">
        <w:rPr>
          <w:rFonts w:eastAsia="Times New Roman"/>
          <w:sz w:val="24"/>
          <w:szCs w:val="24"/>
          <w:lang w:eastAsia="en-GB"/>
        </w:rPr>
        <w:t>Improve and develop our organisational capability.</w:t>
      </w:r>
    </w:p>
    <w:p w14:paraId="1F5D7F83" w14:textId="77777777" w:rsidR="00353A9C" w:rsidRPr="00353A9C" w:rsidRDefault="00353A9C" w:rsidP="00353A9C">
      <w:pPr>
        <w:numPr>
          <w:ilvl w:val="0"/>
          <w:numId w:val="11"/>
        </w:numPr>
        <w:shd w:val="clear" w:color="auto" w:fill="FFFFFF"/>
        <w:spacing w:before="100" w:beforeAutospacing="1" w:after="100" w:afterAutospacing="1" w:line="300" w:lineRule="atLeast"/>
        <w:ind w:left="357" w:hanging="357"/>
        <w:rPr>
          <w:sz w:val="24"/>
          <w:szCs w:val="24"/>
        </w:rPr>
      </w:pPr>
      <w:r w:rsidRPr="00353A9C">
        <w:rPr>
          <w:rFonts w:eastAsia="Times New Roman"/>
          <w:sz w:val="24"/>
          <w:szCs w:val="24"/>
          <w:lang w:eastAsia="en-GB"/>
        </w:rPr>
        <w:t>Lead and contribute to relevant CLD policy and workforce information services.</w:t>
      </w:r>
    </w:p>
    <w:p w14:paraId="2F270158" w14:textId="77777777" w:rsidR="00353A9C" w:rsidRPr="00353A9C" w:rsidRDefault="00353A9C" w:rsidP="00353A9C">
      <w:pPr>
        <w:rPr>
          <w:b/>
          <w:sz w:val="24"/>
          <w:szCs w:val="24"/>
          <w:u w:val="single"/>
        </w:rPr>
      </w:pPr>
      <w:r w:rsidRPr="00353A9C">
        <w:rPr>
          <w:b/>
          <w:sz w:val="24"/>
          <w:szCs w:val="24"/>
          <w:u w:val="single"/>
        </w:rPr>
        <w:t>Who we need</w:t>
      </w:r>
    </w:p>
    <w:p w14:paraId="066B4ED6" w14:textId="00C6EB0D" w:rsidR="00353A9C" w:rsidRPr="00353A9C" w:rsidRDefault="00353A9C" w:rsidP="00353A9C">
      <w:pPr>
        <w:rPr>
          <w:sz w:val="24"/>
          <w:szCs w:val="24"/>
        </w:rPr>
      </w:pPr>
      <w:r w:rsidRPr="00353A9C">
        <w:rPr>
          <w:sz w:val="24"/>
          <w:szCs w:val="24"/>
        </w:rPr>
        <w:t xml:space="preserve">We need people who can represent the </w:t>
      </w:r>
      <w:r>
        <w:rPr>
          <w:sz w:val="24"/>
          <w:szCs w:val="24"/>
        </w:rPr>
        <w:t>increasingly diverse nature of Community Learning and D</w:t>
      </w:r>
      <w:r w:rsidRPr="00353A9C">
        <w:rPr>
          <w:sz w:val="24"/>
          <w:szCs w:val="24"/>
        </w:rPr>
        <w:t>evelopment practice however, we are particularly interested in hearing from colleagues who are</w:t>
      </w:r>
      <w:r w:rsidR="00AF5BC3">
        <w:rPr>
          <w:sz w:val="24"/>
          <w:szCs w:val="24"/>
        </w:rPr>
        <w:t xml:space="preserve"> experienced in all aspects of CLD delivery (adult learning, youth work, community development, ESOL, college/university based CLD qualifications, and have skills or interest in any of the following</w:t>
      </w:r>
      <w:r w:rsidRPr="00353A9C">
        <w:rPr>
          <w:sz w:val="24"/>
          <w:szCs w:val="24"/>
        </w:rPr>
        <w:t>:</w:t>
      </w:r>
    </w:p>
    <w:p w14:paraId="2FD0B4C2" w14:textId="77777777" w:rsidR="00353A9C" w:rsidRPr="00353A9C" w:rsidRDefault="00353A9C" w:rsidP="00353A9C">
      <w:pPr>
        <w:pStyle w:val="ListParagraph"/>
        <w:numPr>
          <w:ilvl w:val="0"/>
          <w:numId w:val="7"/>
        </w:numPr>
        <w:spacing w:after="0" w:line="276" w:lineRule="auto"/>
        <w:jc w:val="both"/>
        <w:rPr>
          <w:sz w:val="24"/>
          <w:szCs w:val="24"/>
        </w:rPr>
      </w:pPr>
      <w:r w:rsidRPr="00353A9C">
        <w:rPr>
          <w:sz w:val="24"/>
          <w:szCs w:val="24"/>
        </w:rPr>
        <w:t>Organisational and business development.</w:t>
      </w:r>
    </w:p>
    <w:p w14:paraId="74B3509D" w14:textId="77777777" w:rsidR="00353A9C" w:rsidRPr="00353A9C" w:rsidRDefault="00353A9C" w:rsidP="00353A9C">
      <w:pPr>
        <w:pStyle w:val="ListParagraph"/>
        <w:numPr>
          <w:ilvl w:val="0"/>
          <w:numId w:val="7"/>
        </w:numPr>
        <w:spacing w:after="0" w:line="276" w:lineRule="auto"/>
        <w:jc w:val="both"/>
        <w:rPr>
          <w:sz w:val="24"/>
          <w:szCs w:val="24"/>
        </w:rPr>
      </w:pPr>
      <w:r w:rsidRPr="00353A9C">
        <w:rPr>
          <w:sz w:val="24"/>
          <w:szCs w:val="24"/>
        </w:rPr>
        <w:t>Quality assurance / performance management and scrutiny.</w:t>
      </w:r>
    </w:p>
    <w:p w14:paraId="1E288495" w14:textId="77777777" w:rsidR="00353A9C" w:rsidRPr="00353A9C" w:rsidRDefault="00353A9C" w:rsidP="00353A9C">
      <w:pPr>
        <w:pStyle w:val="ListParagraph"/>
        <w:numPr>
          <w:ilvl w:val="0"/>
          <w:numId w:val="7"/>
        </w:numPr>
        <w:spacing w:after="0" w:line="276" w:lineRule="auto"/>
        <w:jc w:val="both"/>
        <w:rPr>
          <w:sz w:val="24"/>
          <w:szCs w:val="24"/>
        </w:rPr>
      </w:pPr>
      <w:r w:rsidRPr="00353A9C">
        <w:rPr>
          <w:sz w:val="24"/>
          <w:szCs w:val="24"/>
        </w:rPr>
        <w:t>Communications and marketing.</w:t>
      </w:r>
    </w:p>
    <w:p w14:paraId="13731130" w14:textId="77777777" w:rsidR="00353A9C" w:rsidRPr="00353A9C" w:rsidRDefault="00353A9C" w:rsidP="00353A9C">
      <w:pPr>
        <w:pStyle w:val="ListParagraph"/>
        <w:numPr>
          <w:ilvl w:val="0"/>
          <w:numId w:val="7"/>
        </w:numPr>
        <w:spacing w:after="0" w:line="276" w:lineRule="auto"/>
        <w:jc w:val="both"/>
        <w:rPr>
          <w:sz w:val="24"/>
          <w:szCs w:val="24"/>
        </w:rPr>
      </w:pPr>
      <w:r w:rsidRPr="00353A9C">
        <w:rPr>
          <w:sz w:val="24"/>
          <w:szCs w:val="24"/>
        </w:rPr>
        <w:t>Project management.</w:t>
      </w:r>
    </w:p>
    <w:p w14:paraId="406715BC" w14:textId="77777777" w:rsidR="00353A9C" w:rsidRPr="00353A9C" w:rsidRDefault="00353A9C" w:rsidP="00353A9C">
      <w:pPr>
        <w:pStyle w:val="ListParagraph"/>
        <w:numPr>
          <w:ilvl w:val="0"/>
          <w:numId w:val="7"/>
        </w:numPr>
        <w:spacing w:after="0" w:line="276" w:lineRule="auto"/>
        <w:jc w:val="both"/>
        <w:rPr>
          <w:sz w:val="24"/>
          <w:szCs w:val="24"/>
        </w:rPr>
      </w:pPr>
      <w:r w:rsidRPr="00353A9C">
        <w:rPr>
          <w:sz w:val="24"/>
          <w:szCs w:val="24"/>
        </w:rPr>
        <w:t>Digital / IT related areas of practice.</w:t>
      </w:r>
    </w:p>
    <w:p w14:paraId="66987806" w14:textId="77777777" w:rsidR="00353A9C" w:rsidRDefault="00353A9C" w:rsidP="00353A9C">
      <w:pPr>
        <w:pStyle w:val="ListParagraph"/>
        <w:numPr>
          <w:ilvl w:val="0"/>
          <w:numId w:val="7"/>
        </w:numPr>
        <w:spacing w:after="0" w:line="276" w:lineRule="auto"/>
        <w:jc w:val="both"/>
        <w:rPr>
          <w:sz w:val="24"/>
          <w:szCs w:val="24"/>
        </w:rPr>
      </w:pPr>
      <w:r w:rsidRPr="00353A9C">
        <w:rPr>
          <w:sz w:val="24"/>
          <w:szCs w:val="24"/>
        </w:rPr>
        <w:t xml:space="preserve">Further Education, Qualification and Credit Rating </w:t>
      </w:r>
    </w:p>
    <w:p w14:paraId="02415F84" w14:textId="77777777" w:rsidR="00353A9C" w:rsidRDefault="00353A9C" w:rsidP="00353A9C">
      <w:pPr>
        <w:rPr>
          <w:b/>
          <w:sz w:val="24"/>
          <w:szCs w:val="24"/>
          <w:u w:val="single"/>
        </w:rPr>
      </w:pPr>
    </w:p>
    <w:p w14:paraId="20F9FC8F" w14:textId="77777777" w:rsidR="00353A9C" w:rsidRPr="00353A9C" w:rsidRDefault="00353A9C" w:rsidP="00353A9C">
      <w:pPr>
        <w:rPr>
          <w:b/>
          <w:sz w:val="24"/>
          <w:szCs w:val="24"/>
          <w:u w:val="single"/>
        </w:rPr>
      </w:pPr>
      <w:r w:rsidRPr="00353A9C">
        <w:rPr>
          <w:b/>
          <w:sz w:val="24"/>
          <w:szCs w:val="24"/>
          <w:u w:val="single"/>
        </w:rPr>
        <w:t xml:space="preserve">What </w:t>
      </w:r>
      <w:r>
        <w:rPr>
          <w:b/>
          <w:sz w:val="24"/>
          <w:szCs w:val="24"/>
          <w:u w:val="single"/>
        </w:rPr>
        <w:t xml:space="preserve">you </w:t>
      </w:r>
      <w:r w:rsidRPr="00353A9C">
        <w:rPr>
          <w:b/>
          <w:sz w:val="24"/>
          <w:szCs w:val="24"/>
          <w:u w:val="single"/>
        </w:rPr>
        <w:t xml:space="preserve">can </w:t>
      </w:r>
      <w:r>
        <w:rPr>
          <w:b/>
          <w:sz w:val="24"/>
          <w:szCs w:val="24"/>
          <w:u w:val="single"/>
        </w:rPr>
        <w:t>Expect</w:t>
      </w:r>
    </w:p>
    <w:p w14:paraId="315AB6DF" w14:textId="77777777" w:rsidR="00353A9C" w:rsidRDefault="00353A9C" w:rsidP="00353A9C">
      <w:pPr>
        <w:numPr>
          <w:ilvl w:val="0"/>
          <w:numId w:val="10"/>
        </w:numPr>
        <w:spacing w:after="0"/>
        <w:ind w:left="714" w:hanging="357"/>
        <w:rPr>
          <w:sz w:val="24"/>
          <w:szCs w:val="24"/>
        </w:rPr>
      </w:pPr>
      <w:r>
        <w:rPr>
          <w:sz w:val="24"/>
          <w:szCs w:val="24"/>
        </w:rPr>
        <w:t>To work with CLD professionals across all areas of practice.</w:t>
      </w:r>
    </w:p>
    <w:p w14:paraId="002646FB" w14:textId="393A6E96" w:rsidR="00353A9C" w:rsidRDefault="00353A9C" w:rsidP="00353A9C">
      <w:pPr>
        <w:numPr>
          <w:ilvl w:val="0"/>
          <w:numId w:val="10"/>
        </w:numPr>
        <w:spacing w:after="0"/>
        <w:ind w:left="714" w:hanging="357"/>
        <w:rPr>
          <w:sz w:val="24"/>
          <w:szCs w:val="24"/>
        </w:rPr>
      </w:pPr>
      <w:r>
        <w:rPr>
          <w:sz w:val="24"/>
          <w:szCs w:val="24"/>
        </w:rPr>
        <w:t>Professional l</w:t>
      </w:r>
      <w:r w:rsidRPr="00353A9C">
        <w:rPr>
          <w:sz w:val="24"/>
          <w:szCs w:val="24"/>
        </w:rPr>
        <w:t>earning opportunities</w:t>
      </w:r>
      <w:r>
        <w:rPr>
          <w:sz w:val="24"/>
          <w:szCs w:val="24"/>
        </w:rPr>
        <w:t>.</w:t>
      </w:r>
    </w:p>
    <w:p w14:paraId="11B14B29" w14:textId="36B5C08C" w:rsidR="00CB1F4E" w:rsidRPr="00353A9C" w:rsidRDefault="00CB1F4E" w:rsidP="00353A9C">
      <w:pPr>
        <w:numPr>
          <w:ilvl w:val="0"/>
          <w:numId w:val="10"/>
        </w:numPr>
        <w:spacing w:after="0"/>
        <w:ind w:left="714" w:hanging="357"/>
        <w:rPr>
          <w:sz w:val="24"/>
          <w:szCs w:val="24"/>
        </w:rPr>
      </w:pPr>
      <w:r>
        <w:rPr>
          <w:sz w:val="24"/>
          <w:szCs w:val="24"/>
        </w:rPr>
        <w:t>Informing the development of CLD qualifications and monitoring the delivery of these qualifications</w:t>
      </w:r>
    </w:p>
    <w:p w14:paraId="577DC6FA" w14:textId="77777777" w:rsidR="00353A9C" w:rsidRDefault="00353A9C" w:rsidP="00353A9C">
      <w:pPr>
        <w:numPr>
          <w:ilvl w:val="0"/>
          <w:numId w:val="10"/>
        </w:numPr>
        <w:spacing w:after="0"/>
        <w:ind w:left="714" w:hanging="357"/>
        <w:rPr>
          <w:sz w:val="24"/>
          <w:szCs w:val="24"/>
        </w:rPr>
      </w:pPr>
      <w:r>
        <w:rPr>
          <w:sz w:val="24"/>
          <w:szCs w:val="24"/>
        </w:rPr>
        <w:t xml:space="preserve">Networking </w:t>
      </w:r>
      <w:r w:rsidRPr="00353A9C">
        <w:rPr>
          <w:sz w:val="24"/>
          <w:szCs w:val="24"/>
        </w:rPr>
        <w:t>across CLD</w:t>
      </w:r>
      <w:r>
        <w:rPr>
          <w:sz w:val="24"/>
          <w:szCs w:val="24"/>
        </w:rPr>
        <w:t xml:space="preserve"> networks</w:t>
      </w:r>
      <w:r w:rsidRPr="00353A9C">
        <w:rPr>
          <w:sz w:val="24"/>
          <w:szCs w:val="24"/>
        </w:rPr>
        <w:t xml:space="preserve"> including third sector, local and </w:t>
      </w:r>
      <w:r>
        <w:rPr>
          <w:sz w:val="24"/>
          <w:szCs w:val="24"/>
        </w:rPr>
        <w:t>Scottish G</w:t>
      </w:r>
      <w:r w:rsidRPr="00353A9C">
        <w:rPr>
          <w:sz w:val="24"/>
          <w:szCs w:val="24"/>
        </w:rPr>
        <w:t>over</w:t>
      </w:r>
      <w:r>
        <w:rPr>
          <w:sz w:val="24"/>
          <w:szCs w:val="24"/>
        </w:rPr>
        <w:t>nment.</w:t>
      </w:r>
    </w:p>
    <w:p w14:paraId="0F473CB7" w14:textId="77777777" w:rsidR="00353A9C" w:rsidRDefault="00353A9C" w:rsidP="00353A9C">
      <w:pPr>
        <w:numPr>
          <w:ilvl w:val="0"/>
          <w:numId w:val="10"/>
        </w:numPr>
        <w:spacing w:after="0"/>
        <w:ind w:left="714" w:hanging="357"/>
        <w:rPr>
          <w:sz w:val="24"/>
          <w:szCs w:val="24"/>
        </w:rPr>
      </w:pPr>
      <w:r>
        <w:rPr>
          <w:sz w:val="24"/>
          <w:szCs w:val="24"/>
        </w:rPr>
        <w:t xml:space="preserve">Networking </w:t>
      </w:r>
      <w:r w:rsidRPr="00353A9C">
        <w:rPr>
          <w:sz w:val="24"/>
          <w:szCs w:val="24"/>
        </w:rPr>
        <w:t xml:space="preserve">across </w:t>
      </w:r>
      <w:r>
        <w:rPr>
          <w:sz w:val="24"/>
          <w:szCs w:val="24"/>
        </w:rPr>
        <w:t>Further and Higher Education Networks.</w:t>
      </w:r>
    </w:p>
    <w:p w14:paraId="3AF0FCD1" w14:textId="3D45F049" w:rsidR="00353A9C" w:rsidRPr="00353A9C" w:rsidRDefault="00353A9C" w:rsidP="00353A9C">
      <w:pPr>
        <w:numPr>
          <w:ilvl w:val="0"/>
          <w:numId w:val="10"/>
        </w:numPr>
        <w:spacing w:after="0"/>
        <w:ind w:left="714" w:hanging="357"/>
        <w:rPr>
          <w:sz w:val="24"/>
          <w:szCs w:val="24"/>
        </w:rPr>
      </w:pPr>
      <w:r>
        <w:rPr>
          <w:sz w:val="24"/>
          <w:szCs w:val="24"/>
        </w:rPr>
        <w:t xml:space="preserve">Networking across </w:t>
      </w:r>
      <w:r w:rsidRPr="00353A9C">
        <w:rPr>
          <w:sz w:val="24"/>
          <w:szCs w:val="24"/>
        </w:rPr>
        <w:t xml:space="preserve">UK and Ireland </w:t>
      </w:r>
      <w:r>
        <w:rPr>
          <w:sz w:val="24"/>
          <w:szCs w:val="24"/>
        </w:rPr>
        <w:t xml:space="preserve">CLD </w:t>
      </w:r>
      <w:r w:rsidRPr="00353A9C">
        <w:rPr>
          <w:sz w:val="24"/>
          <w:szCs w:val="24"/>
        </w:rPr>
        <w:t xml:space="preserve">connections to </w:t>
      </w:r>
      <w:r w:rsidR="00AF5BC3">
        <w:rPr>
          <w:sz w:val="24"/>
          <w:szCs w:val="24"/>
        </w:rPr>
        <w:t xml:space="preserve"> the </w:t>
      </w:r>
      <w:r w:rsidRPr="00353A9C">
        <w:rPr>
          <w:sz w:val="24"/>
          <w:szCs w:val="24"/>
        </w:rPr>
        <w:t xml:space="preserve">ETS Education Training Standards) </w:t>
      </w:r>
      <w:r w:rsidR="00AF5BC3">
        <w:rPr>
          <w:sz w:val="24"/>
          <w:szCs w:val="24"/>
        </w:rPr>
        <w:t xml:space="preserve"> Partnerships </w:t>
      </w:r>
      <w:r w:rsidRPr="00353A9C">
        <w:rPr>
          <w:sz w:val="24"/>
          <w:szCs w:val="24"/>
        </w:rPr>
        <w:t>and  TAG (The Professional Association of  Lecturers in Youth and Community Work)</w:t>
      </w:r>
    </w:p>
    <w:p w14:paraId="4A1FAA94" w14:textId="77777777" w:rsidR="00353A9C" w:rsidRPr="00353A9C" w:rsidRDefault="00353A9C" w:rsidP="00353A9C">
      <w:pPr>
        <w:numPr>
          <w:ilvl w:val="0"/>
          <w:numId w:val="10"/>
        </w:numPr>
        <w:spacing w:after="0"/>
        <w:ind w:left="714" w:hanging="357"/>
        <w:rPr>
          <w:sz w:val="24"/>
          <w:szCs w:val="24"/>
        </w:rPr>
      </w:pPr>
      <w:r w:rsidRPr="00353A9C">
        <w:rPr>
          <w:sz w:val="24"/>
          <w:szCs w:val="24"/>
        </w:rPr>
        <w:t xml:space="preserve">Conference attendance and involvement </w:t>
      </w:r>
    </w:p>
    <w:p w14:paraId="3BDFC2A3" w14:textId="77777777" w:rsidR="00353A9C" w:rsidRPr="00353A9C" w:rsidRDefault="00353A9C" w:rsidP="00353A9C">
      <w:pPr>
        <w:numPr>
          <w:ilvl w:val="0"/>
          <w:numId w:val="10"/>
        </w:numPr>
        <w:spacing w:after="0"/>
        <w:ind w:left="714" w:hanging="357"/>
        <w:rPr>
          <w:sz w:val="24"/>
          <w:szCs w:val="24"/>
        </w:rPr>
      </w:pPr>
      <w:r w:rsidRPr="00353A9C">
        <w:rPr>
          <w:sz w:val="24"/>
          <w:szCs w:val="24"/>
        </w:rPr>
        <w:t>Shaping CLD Standards Council policy, practice and workforce developments</w:t>
      </w:r>
    </w:p>
    <w:p w14:paraId="123ABD03" w14:textId="77777777" w:rsidR="00353A9C" w:rsidRPr="00353A9C" w:rsidRDefault="00353A9C" w:rsidP="00353A9C">
      <w:pPr>
        <w:numPr>
          <w:ilvl w:val="0"/>
          <w:numId w:val="10"/>
        </w:numPr>
        <w:spacing w:after="0"/>
        <w:ind w:left="714" w:hanging="357"/>
        <w:rPr>
          <w:sz w:val="24"/>
          <w:szCs w:val="24"/>
        </w:rPr>
      </w:pPr>
      <w:r w:rsidRPr="00353A9C">
        <w:rPr>
          <w:sz w:val="24"/>
          <w:szCs w:val="24"/>
        </w:rPr>
        <w:t>Support for you in discussions with your employer to confirm the benefits of you being actively involved in your Professional Body.</w:t>
      </w:r>
    </w:p>
    <w:p w14:paraId="7271CEBD" w14:textId="29341E5A" w:rsidR="00353A9C" w:rsidRPr="00353A9C" w:rsidRDefault="00353A9C" w:rsidP="00353A9C">
      <w:pPr>
        <w:numPr>
          <w:ilvl w:val="0"/>
          <w:numId w:val="10"/>
        </w:numPr>
        <w:spacing w:after="0"/>
        <w:ind w:left="714" w:hanging="357"/>
        <w:rPr>
          <w:sz w:val="24"/>
          <w:szCs w:val="24"/>
        </w:rPr>
      </w:pPr>
      <w:r w:rsidRPr="00353A9C">
        <w:rPr>
          <w:sz w:val="24"/>
          <w:szCs w:val="24"/>
        </w:rPr>
        <w:t xml:space="preserve">Travel </w:t>
      </w:r>
      <w:r w:rsidR="00AF5BC3">
        <w:rPr>
          <w:sz w:val="24"/>
          <w:szCs w:val="24"/>
        </w:rPr>
        <w:t xml:space="preserve">and accommodation </w:t>
      </w:r>
      <w:r w:rsidRPr="00353A9C">
        <w:rPr>
          <w:sz w:val="24"/>
          <w:szCs w:val="24"/>
        </w:rPr>
        <w:t>expenses</w:t>
      </w:r>
    </w:p>
    <w:p w14:paraId="131520C6" w14:textId="77777777" w:rsidR="00353A9C" w:rsidRDefault="00353A9C" w:rsidP="00353A9C">
      <w:pPr>
        <w:numPr>
          <w:ilvl w:val="0"/>
          <w:numId w:val="10"/>
        </w:numPr>
        <w:spacing w:after="0"/>
        <w:ind w:left="714" w:hanging="357"/>
        <w:rPr>
          <w:sz w:val="24"/>
          <w:szCs w:val="24"/>
        </w:rPr>
      </w:pPr>
      <w:r w:rsidRPr="00353A9C">
        <w:rPr>
          <w:sz w:val="24"/>
          <w:szCs w:val="24"/>
        </w:rPr>
        <w:t xml:space="preserve">Induction training </w:t>
      </w:r>
    </w:p>
    <w:p w14:paraId="2C970600" w14:textId="77777777" w:rsidR="00353A9C" w:rsidRDefault="00353A9C" w:rsidP="00353A9C">
      <w:pPr>
        <w:numPr>
          <w:ilvl w:val="0"/>
          <w:numId w:val="10"/>
        </w:numPr>
        <w:spacing w:after="0"/>
        <w:ind w:left="714" w:hanging="357"/>
        <w:rPr>
          <w:sz w:val="24"/>
          <w:szCs w:val="24"/>
        </w:rPr>
      </w:pPr>
      <w:r>
        <w:rPr>
          <w:sz w:val="24"/>
          <w:szCs w:val="24"/>
        </w:rPr>
        <w:t>Participate in wider Education Reform</w:t>
      </w:r>
    </w:p>
    <w:p w14:paraId="38CDFF13" w14:textId="1FFFBE9D" w:rsidR="00353A9C" w:rsidRDefault="00353A9C" w:rsidP="00353A9C">
      <w:pPr>
        <w:numPr>
          <w:ilvl w:val="0"/>
          <w:numId w:val="10"/>
        </w:numPr>
        <w:spacing w:after="0"/>
        <w:ind w:left="714" w:hanging="357"/>
        <w:rPr>
          <w:sz w:val="24"/>
          <w:szCs w:val="24"/>
        </w:rPr>
      </w:pPr>
      <w:r>
        <w:rPr>
          <w:sz w:val="24"/>
          <w:szCs w:val="24"/>
        </w:rPr>
        <w:t xml:space="preserve">Engagement with the </w:t>
      </w:r>
      <w:r w:rsidR="002D2E2F">
        <w:rPr>
          <w:sz w:val="24"/>
          <w:szCs w:val="24"/>
        </w:rPr>
        <w:t>Still recommendations</w:t>
      </w:r>
      <w:r>
        <w:rPr>
          <w:sz w:val="24"/>
          <w:szCs w:val="24"/>
        </w:rPr>
        <w:t>.</w:t>
      </w:r>
    </w:p>
    <w:p w14:paraId="51BF43E8" w14:textId="77777777" w:rsidR="00353A9C" w:rsidRDefault="00353A9C" w:rsidP="00353A9C">
      <w:pPr>
        <w:spacing w:after="0"/>
        <w:rPr>
          <w:sz w:val="24"/>
          <w:szCs w:val="24"/>
        </w:rPr>
      </w:pPr>
    </w:p>
    <w:p w14:paraId="2FE01515" w14:textId="77777777" w:rsidR="00096407" w:rsidRDefault="00096407" w:rsidP="00353A9C">
      <w:pPr>
        <w:spacing w:after="0"/>
        <w:rPr>
          <w:sz w:val="24"/>
          <w:szCs w:val="24"/>
        </w:rPr>
      </w:pPr>
    </w:p>
    <w:p w14:paraId="01EF051F" w14:textId="77777777" w:rsidR="00096407" w:rsidRDefault="00096407" w:rsidP="00353A9C">
      <w:pPr>
        <w:spacing w:after="0"/>
        <w:rPr>
          <w:sz w:val="24"/>
          <w:szCs w:val="24"/>
        </w:rPr>
      </w:pPr>
    </w:p>
    <w:p w14:paraId="3B26DAB9" w14:textId="77777777" w:rsidR="00096407" w:rsidRDefault="00096407" w:rsidP="00353A9C">
      <w:pPr>
        <w:spacing w:after="0"/>
        <w:rPr>
          <w:sz w:val="24"/>
          <w:szCs w:val="24"/>
        </w:rPr>
      </w:pPr>
    </w:p>
    <w:p w14:paraId="319D0A7A" w14:textId="77777777" w:rsidR="00353A9C" w:rsidRPr="00096407" w:rsidRDefault="00353A9C" w:rsidP="00096407">
      <w:pPr>
        <w:rPr>
          <w:b/>
          <w:sz w:val="24"/>
          <w:szCs w:val="24"/>
          <w:u w:val="single"/>
        </w:rPr>
      </w:pPr>
      <w:r w:rsidRPr="00096407">
        <w:rPr>
          <w:b/>
          <w:sz w:val="24"/>
          <w:szCs w:val="24"/>
          <w:u w:val="single"/>
        </w:rPr>
        <w:lastRenderedPageBreak/>
        <w:t>What we ask of you</w:t>
      </w:r>
    </w:p>
    <w:p w14:paraId="21562941" w14:textId="7E2CB3BB" w:rsidR="00096407" w:rsidRPr="00096407" w:rsidRDefault="00096407" w:rsidP="00353A9C">
      <w:pPr>
        <w:pStyle w:val="ListParagraph"/>
        <w:numPr>
          <w:ilvl w:val="0"/>
          <w:numId w:val="14"/>
        </w:numPr>
        <w:rPr>
          <w:sz w:val="24"/>
          <w:szCs w:val="24"/>
        </w:rPr>
      </w:pPr>
      <w:r w:rsidRPr="00096407">
        <w:rPr>
          <w:sz w:val="24"/>
          <w:szCs w:val="24"/>
        </w:rPr>
        <w:t xml:space="preserve">Commitment to take into account the views of the broad CLD sector, understanding that </w:t>
      </w:r>
      <w:proofErr w:type="spellStart"/>
      <w:r w:rsidRPr="00096407">
        <w:rPr>
          <w:sz w:val="24"/>
          <w:szCs w:val="24"/>
        </w:rPr>
        <w:t>CLDSC</w:t>
      </w:r>
      <w:proofErr w:type="spellEnd"/>
      <w:r w:rsidRPr="00096407">
        <w:rPr>
          <w:sz w:val="24"/>
          <w:szCs w:val="24"/>
        </w:rPr>
        <w:t xml:space="preserve"> Committee members do not represent their employing organisation.</w:t>
      </w:r>
    </w:p>
    <w:p w14:paraId="70A7B313" w14:textId="08C3A26A" w:rsidR="00353A9C" w:rsidRDefault="00353A9C" w:rsidP="00353A9C">
      <w:pPr>
        <w:pStyle w:val="ListParagraph"/>
        <w:numPr>
          <w:ilvl w:val="0"/>
          <w:numId w:val="8"/>
        </w:numPr>
        <w:rPr>
          <w:sz w:val="24"/>
          <w:szCs w:val="24"/>
        </w:rPr>
      </w:pPr>
      <w:r>
        <w:rPr>
          <w:sz w:val="24"/>
          <w:szCs w:val="24"/>
        </w:rPr>
        <w:t>To be a current Member of the CLD Standards Council</w:t>
      </w:r>
      <w:r w:rsidR="00FF6FE0">
        <w:rPr>
          <w:sz w:val="24"/>
          <w:szCs w:val="24"/>
        </w:rPr>
        <w:t xml:space="preserve"> at Associate or Registered status</w:t>
      </w:r>
      <w:r>
        <w:rPr>
          <w:sz w:val="24"/>
          <w:szCs w:val="24"/>
        </w:rPr>
        <w:t>.</w:t>
      </w:r>
    </w:p>
    <w:p w14:paraId="6C8DC80D" w14:textId="76D02437" w:rsidR="00353A9C" w:rsidRPr="00353A9C" w:rsidRDefault="00353A9C" w:rsidP="00353A9C">
      <w:pPr>
        <w:pStyle w:val="ListParagraph"/>
        <w:numPr>
          <w:ilvl w:val="0"/>
          <w:numId w:val="8"/>
        </w:numPr>
        <w:rPr>
          <w:sz w:val="24"/>
          <w:szCs w:val="24"/>
        </w:rPr>
      </w:pPr>
      <w:r w:rsidRPr="00353A9C">
        <w:rPr>
          <w:sz w:val="24"/>
          <w:szCs w:val="24"/>
        </w:rPr>
        <w:t xml:space="preserve">A commitment to raising </w:t>
      </w:r>
      <w:r w:rsidR="00B65736">
        <w:rPr>
          <w:sz w:val="24"/>
          <w:szCs w:val="24"/>
        </w:rPr>
        <w:t xml:space="preserve">professional practice </w:t>
      </w:r>
      <w:r w:rsidRPr="00353A9C">
        <w:rPr>
          <w:sz w:val="24"/>
          <w:szCs w:val="24"/>
        </w:rPr>
        <w:t>standards across all aspects of our work</w:t>
      </w:r>
      <w:r>
        <w:rPr>
          <w:sz w:val="24"/>
          <w:szCs w:val="24"/>
        </w:rPr>
        <w:t>.</w:t>
      </w:r>
    </w:p>
    <w:p w14:paraId="16408726" w14:textId="3708D457" w:rsidR="00353A9C" w:rsidRPr="00353A9C" w:rsidRDefault="00353A9C" w:rsidP="00353A9C">
      <w:pPr>
        <w:pStyle w:val="ListParagraph"/>
        <w:numPr>
          <w:ilvl w:val="0"/>
          <w:numId w:val="8"/>
        </w:numPr>
        <w:rPr>
          <w:sz w:val="24"/>
          <w:szCs w:val="24"/>
        </w:rPr>
      </w:pPr>
      <w:r w:rsidRPr="00353A9C">
        <w:rPr>
          <w:sz w:val="24"/>
          <w:szCs w:val="24"/>
        </w:rPr>
        <w:t xml:space="preserve">To support and serve on </w:t>
      </w:r>
      <w:r>
        <w:rPr>
          <w:sz w:val="24"/>
          <w:szCs w:val="24"/>
        </w:rPr>
        <w:t>the C</w:t>
      </w:r>
      <w:r w:rsidRPr="00353A9C">
        <w:rPr>
          <w:sz w:val="24"/>
          <w:szCs w:val="24"/>
        </w:rPr>
        <w:t xml:space="preserve">ommittee for minimum of </w:t>
      </w:r>
      <w:r w:rsidR="0090182E">
        <w:rPr>
          <w:b/>
          <w:sz w:val="24"/>
          <w:szCs w:val="24"/>
        </w:rPr>
        <w:t>four</w:t>
      </w:r>
      <w:r w:rsidRPr="00353A9C">
        <w:rPr>
          <w:b/>
          <w:sz w:val="24"/>
          <w:szCs w:val="24"/>
        </w:rPr>
        <w:t xml:space="preserve"> </w:t>
      </w:r>
      <w:r w:rsidRPr="00353A9C">
        <w:rPr>
          <w:sz w:val="24"/>
          <w:szCs w:val="24"/>
        </w:rPr>
        <w:t>years</w:t>
      </w:r>
    </w:p>
    <w:p w14:paraId="448D69FD" w14:textId="44A4F139" w:rsidR="00353A9C" w:rsidRPr="00353A9C" w:rsidRDefault="00353A9C" w:rsidP="00353A9C">
      <w:pPr>
        <w:pStyle w:val="ListParagraph"/>
        <w:numPr>
          <w:ilvl w:val="0"/>
          <w:numId w:val="8"/>
        </w:numPr>
        <w:rPr>
          <w:sz w:val="24"/>
          <w:szCs w:val="24"/>
        </w:rPr>
      </w:pPr>
      <w:r w:rsidRPr="00353A9C">
        <w:rPr>
          <w:sz w:val="24"/>
          <w:szCs w:val="24"/>
        </w:rPr>
        <w:t>To attend a m</w:t>
      </w:r>
      <w:r w:rsidR="00712001">
        <w:rPr>
          <w:sz w:val="24"/>
          <w:szCs w:val="24"/>
        </w:rPr>
        <w:t xml:space="preserve">inimum </w:t>
      </w:r>
      <w:r>
        <w:rPr>
          <w:sz w:val="24"/>
          <w:szCs w:val="24"/>
        </w:rPr>
        <w:t>o</w:t>
      </w:r>
      <w:r w:rsidRPr="00353A9C">
        <w:rPr>
          <w:sz w:val="24"/>
          <w:szCs w:val="24"/>
        </w:rPr>
        <w:t xml:space="preserve">f </w:t>
      </w:r>
      <w:r w:rsidR="00712001">
        <w:rPr>
          <w:b/>
          <w:sz w:val="24"/>
          <w:szCs w:val="24"/>
        </w:rPr>
        <w:t>four</w:t>
      </w:r>
      <w:r w:rsidRPr="00353A9C">
        <w:rPr>
          <w:b/>
          <w:sz w:val="24"/>
          <w:szCs w:val="24"/>
        </w:rPr>
        <w:t xml:space="preserve"> </w:t>
      </w:r>
      <w:r w:rsidR="00096407">
        <w:rPr>
          <w:b/>
          <w:sz w:val="24"/>
          <w:szCs w:val="24"/>
        </w:rPr>
        <w:t xml:space="preserve">in-person </w:t>
      </w:r>
      <w:r w:rsidR="00096407">
        <w:rPr>
          <w:sz w:val="24"/>
          <w:szCs w:val="24"/>
        </w:rPr>
        <w:t>c</w:t>
      </w:r>
      <w:r w:rsidRPr="00353A9C">
        <w:rPr>
          <w:sz w:val="24"/>
          <w:szCs w:val="24"/>
        </w:rPr>
        <w:t xml:space="preserve">ommittee </w:t>
      </w:r>
      <w:r w:rsidR="00096407">
        <w:rPr>
          <w:sz w:val="24"/>
          <w:szCs w:val="24"/>
        </w:rPr>
        <w:t>m</w:t>
      </w:r>
      <w:r w:rsidRPr="00353A9C">
        <w:rPr>
          <w:sz w:val="24"/>
          <w:szCs w:val="24"/>
        </w:rPr>
        <w:t xml:space="preserve">eetings </w:t>
      </w:r>
      <w:r>
        <w:rPr>
          <w:sz w:val="24"/>
          <w:szCs w:val="24"/>
        </w:rPr>
        <w:t>per annu</w:t>
      </w:r>
      <w:r w:rsidR="00096407">
        <w:rPr>
          <w:sz w:val="24"/>
          <w:szCs w:val="24"/>
        </w:rPr>
        <w:t>m.</w:t>
      </w:r>
    </w:p>
    <w:p w14:paraId="0027D6B2" w14:textId="77777777" w:rsidR="00353A9C" w:rsidRPr="00353A9C" w:rsidRDefault="00353A9C" w:rsidP="00353A9C">
      <w:pPr>
        <w:pStyle w:val="ListParagraph"/>
        <w:numPr>
          <w:ilvl w:val="0"/>
          <w:numId w:val="8"/>
        </w:numPr>
        <w:rPr>
          <w:sz w:val="24"/>
          <w:szCs w:val="24"/>
        </w:rPr>
      </w:pPr>
      <w:r>
        <w:rPr>
          <w:sz w:val="24"/>
          <w:szCs w:val="24"/>
        </w:rPr>
        <w:t>Where appropriate, t</w:t>
      </w:r>
      <w:r w:rsidRPr="00353A9C">
        <w:rPr>
          <w:sz w:val="24"/>
          <w:szCs w:val="24"/>
        </w:rPr>
        <w:t xml:space="preserve">o </w:t>
      </w:r>
      <w:r>
        <w:rPr>
          <w:sz w:val="24"/>
          <w:szCs w:val="24"/>
        </w:rPr>
        <w:t xml:space="preserve">contribute to short-term </w:t>
      </w:r>
      <w:r w:rsidRPr="00353A9C">
        <w:rPr>
          <w:sz w:val="24"/>
          <w:szCs w:val="24"/>
        </w:rPr>
        <w:t xml:space="preserve">projects </w:t>
      </w:r>
      <w:r>
        <w:rPr>
          <w:sz w:val="24"/>
          <w:szCs w:val="24"/>
        </w:rPr>
        <w:t xml:space="preserve">that </w:t>
      </w:r>
      <w:r w:rsidRPr="00353A9C">
        <w:rPr>
          <w:sz w:val="24"/>
          <w:szCs w:val="24"/>
        </w:rPr>
        <w:t xml:space="preserve">progress the work of the </w:t>
      </w:r>
      <w:r>
        <w:rPr>
          <w:sz w:val="24"/>
          <w:szCs w:val="24"/>
        </w:rPr>
        <w:t>CLD Standards Council</w:t>
      </w:r>
      <w:r w:rsidRPr="00353A9C">
        <w:rPr>
          <w:sz w:val="24"/>
          <w:szCs w:val="24"/>
        </w:rPr>
        <w:t>.</w:t>
      </w:r>
    </w:p>
    <w:p w14:paraId="13641E98" w14:textId="77777777" w:rsidR="00353A9C" w:rsidRPr="00353A9C" w:rsidRDefault="00353A9C" w:rsidP="00353A9C">
      <w:pPr>
        <w:pStyle w:val="ListParagraph"/>
        <w:numPr>
          <w:ilvl w:val="0"/>
          <w:numId w:val="8"/>
        </w:numPr>
        <w:rPr>
          <w:sz w:val="24"/>
          <w:szCs w:val="24"/>
        </w:rPr>
      </w:pPr>
      <w:r w:rsidRPr="00353A9C">
        <w:rPr>
          <w:sz w:val="24"/>
          <w:szCs w:val="24"/>
        </w:rPr>
        <w:t>To secure the agreement of your line manager to this commitment</w:t>
      </w:r>
      <w:r>
        <w:rPr>
          <w:sz w:val="24"/>
          <w:szCs w:val="24"/>
        </w:rPr>
        <w:t>.</w:t>
      </w:r>
      <w:r w:rsidRPr="00353A9C">
        <w:rPr>
          <w:sz w:val="24"/>
          <w:szCs w:val="24"/>
        </w:rPr>
        <w:t xml:space="preserve"> </w:t>
      </w:r>
    </w:p>
    <w:p w14:paraId="02F65BFB" w14:textId="77777777" w:rsidR="00353A9C" w:rsidRDefault="00353A9C" w:rsidP="00E21933">
      <w:pPr>
        <w:pStyle w:val="ListParagraph"/>
        <w:numPr>
          <w:ilvl w:val="0"/>
          <w:numId w:val="8"/>
        </w:numPr>
        <w:jc w:val="both"/>
      </w:pPr>
      <w:r>
        <w:rPr>
          <w:sz w:val="24"/>
          <w:szCs w:val="24"/>
        </w:rPr>
        <w:t>To u</w:t>
      </w:r>
      <w:r w:rsidRPr="00353A9C">
        <w:rPr>
          <w:sz w:val="24"/>
          <w:szCs w:val="24"/>
        </w:rPr>
        <w:t xml:space="preserve">ndertake induction and relevant </w:t>
      </w:r>
      <w:r>
        <w:rPr>
          <w:sz w:val="24"/>
          <w:szCs w:val="24"/>
        </w:rPr>
        <w:t>professional learning programmes.</w:t>
      </w:r>
    </w:p>
    <w:p w14:paraId="403354DA" w14:textId="77777777" w:rsidR="00353A9C" w:rsidRPr="00353A9C" w:rsidRDefault="00353A9C" w:rsidP="00353A9C">
      <w:pPr>
        <w:rPr>
          <w:b/>
          <w:sz w:val="24"/>
          <w:szCs w:val="24"/>
          <w:u w:val="single"/>
        </w:rPr>
      </w:pPr>
      <w:r w:rsidRPr="00353A9C">
        <w:rPr>
          <w:b/>
          <w:sz w:val="24"/>
          <w:szCs w:val="24"/>
          <w:u w:val="single"/>
        </w:rPr>
        <w:t>Meetings</w:t>
      </w:r>
    </w:p>
    <w:p w14:paraId="0C4B02BA" w14:textId="749A6190" w:rsidR="00353A9C" w:rsidRDefault="00353A9C" w:rsidP="00353A9C">
      <w:pPr>
        <w:spacing w:after="0"/>
        <w:jc w:val="both"/>
        <w:rPr>
          <w:sz w:val="24"/>
          <w:szCs w:val="24"/>
        </w:rPr>
      </w:pPr>
      <w:r w:rsidRPr="00353A9C">
        <w:rPr>
          <w:sz w:val="24"/>
          <w:szCs w:val="24"/>
        </w:rPr>
        <w:t>These will be in-person</w:t>
      </w:r>
      <w:r w:rsidR="00096407">
        <w:rPr>
          <w:sz w:val="24"/>
          <w:szCs w:val="24"/>
        </w:rPr>
        <w:t>,</w:t>
      </w:r>
      <w:r w:rsidRPr="00353A9C">
        <w:rPr>
          <w:sz w:val="24"/>
          <w:szCs w:val="24"/>
        </w:rPr>
        <w:t xml:space="preserve"> using locations across Scotland. </w:t>
      </w:r>
      <w:r w:rsidR="00096407">
        <w:rPr>
          <w:sz w:val="24"/>
          <w:szCs w:val="24"/>
        </w:rPr>
        <w:t>We use meeting venues in Glasgow and Dundee.</w:t>
      </w:r>
    </w:p>
    <w:p w14:paraId="34B459DC" w14:textId="77777777" w:rsidR="00353A9C" w:rsidRPr="00353A9C" w:rsidRDefault="00353A9C" w:rsidP="00353A9C">
      <w:pPr>
        <w:spacing w:after="0"/>
        <w:jc w:val="both"/>
        <w:rPr>
          <w:sz w:val="24"/>
          <w:szCs w:val="24"/>
        </w:rPr>
      </w:pPr>
    </w:p>
    <w:p w14:paraId="05E820EC" w14:textId="504E5D99" w:rsidR="00353A9C" w:rsidRPr="00353A9C" w:rsidRDefault="00353A9C" w:rsidP="00353A9C">
      <w:pPr>
        <w:spacing w:after="0"/>
        <w:jc w:val="both"/>
        <w:rPr>
          <w:sz w:val="24"/>
          <w:szCs w:val="24"/>
        </w:rPr>
      </w:pPr>
      <w:r w:rsidRPr="00353A9C">
        <w:rPr>
          <w:sz w:val="24"/>
          <w:szCs w:val="24"/>
        </w:rPr>
        <w:t>In addition to the formal</w:t>
      </w:r>
      <w:r w:rsidR="0090182E">
        <w:rPr>
          <w:sz w:val="24"/>
          <w:szCs w:val="24"/>
        </w:rPr>
        <w:t xml:space="preserve"> </w:t>
      </w:r>
      <w:r w:rsidR="00CB1F4E">
        <w:rPr>
          <w:sz w:val="24"/>
          <w:szCs w:val="24"/>
        </w:rPr>
        <w:t>C</w:t>
      </w:r>
      <w:r w:rsidRPr="00353A9C">
        <w:rPr>
          <w:sz w:val="24"/>
          <w:szCs w:val="24"/>
        </w:rPr>
        <w:t xml:space="preserve">ommittee meetings, there will be the opportunity to support short-life thematic working groups as well as attend the annual full council meeting where members of the </w:t>
      </w:r>
      <w:r w:rsidR="00CB1F4E">
        <w:rPr>
          <w:sz w:val="24"/>
          <w:szCs w:val="24"/>
        </w:rPr>
        <w:t>E</w:t>
      </w:r>
      <w:r w:rsidRPr="00353A9C">
        <w:rPr>
          <w:sz w:val="24"/>
          <w:szCs w:val="24"/>
        </w:rPr>
        <w:t xml:space="preserve">xecutive </w:t>
      </w:r>
      <w:r w:rsidR="00CB1F4E">
        <w:rPr>
          <w:sz w:val="24"/>
          <w:szCs w:val="24"/>
        </w:rPr>
        <w:t>C</w:t>
      </w:r>
      <w:r w:rsidRPr="00353A9C">
        <w:rPr>
          <w:sz w:val="24"/>
          <w:szCs w:val="24"/>
        </w:rPr>
        <w:t xml:space="preserve">ommittee, the 3 </w:t>
      </w:r>
      <w:r w:rsidR="0090182E">
        <w:rPr>
          <w:sz w:val="24"/>
          <w:szCs w:val="24"/>
        </w:rPr>
        <w:t>standing</w:t>
      </w:r>
      <w:r w:rsidRPr="00353A9C">
        <w:rPr>
          <w:sz w:val="24"/>
          <w:szCs w:val="24"/>
        </w:rPr>
        <w:t xml:space="preserve"> committees and the staff team come together to review the previous year’s activity, consider emerging policy and practice areas and agree priority actions for the year ahead.  </w:t>
      </w:r>
    </w:p>
    <w:p w14:paraId="3543A29A" w14:textId="77777777" w:rsidR="00353A9C" w:rsidRDefault="00353A9C" w:rsidP="00353A9C">
      <w:pPr>
        <w:rPr>
          <w:b/>
          <w:sz w:val="24"/>
          <w:szCs w:val="24"/>
          <w:u w:val="single"/>
          <w:lang w:val="en"/>
        </w:rPr>
      </w:pPr>
    </w:p>
    <w:p w14:paraId="7EC1AF81" w14:textId="77777777" w:rsidR="00353A9C" w:rsidRPr="00353A9C" w:rsidRDefault="00353A9C" w:rsidP="00353A9C">
      <w:pPr>
        <w:rPr>
          <w:b/>
          <w:sz w:val="24"/>
          <w:szCs w:val="24"/>
          <w:u w:val="single"/>
          <w:lang w:val="en"/>
        </w:rPr>
      </w:pPr>
      <w:r w:rsidRPr="00353A9C">
        <w:rPr>
          <w:b/>
          <w:sz w:val="24"/>
          <w:szCs w:val="24"/>
          <w:u w:val="single"/>
          <w:lang w:val="en"/>
        </w:rPr>
        <w:t>Duration of Appointments</w:t>
      </w:r>
    </w:p>
    <w:p w14:paraId="6776E597" w14:textId="12166735" w:rsidR="00353A9C" w:rsidRDefault="00353A9C" w:rsidP="00353A9C">
      <w:pPr>
        <w:rPr>
          <w:sz w:val="24"/>
          <w:szCs w:val="24"/>
          <w:lang w:val="en"/>
        </w:rPr>
      </w:pPr>
      <w:r w:rsidRPr="00353A9C">
        <w:rPr>
          <w:sz w:val="24"/>
          <w:szCs w:val="24"/>
          <w:lang w:val="en"/>
        </w:rPr>
        <w:t xml:space="preserve">All appointments will be made for an initial </w:t>
      </w:r>
      <w:r w:rsidR="00994D40">
        <w:rPr>
          <w:sz w:val="24"/>
          <w:szCs w:val="24"/>
          <w:lang w:val="en"/>
        </w:rPr>
        <w:t>4</w:t>
      </w:r>
      <w:r w:rsidRPr="00353A9C">
        <w:rPr>
          <w:sz w:val="24"/>
          <w:szCs w:val="24"/>
          <w:lang w:val="en"/>
        </w:rPr>
        <w:t xml:space="preserve"> year period</w:t>
      </w:r>
      <w:r w:rsidR="00B65736">
        <w:rPr>
          <w:sz w:val="24"/>
          <w:szCs w:val="24"/>
          <w:lang w:val="en"/>
        </w:rPr>
        <w:t xml:space="preserve"> and committee members can serve up to 2 consecutive terms</w:t>
      </w:r>
      <w:r w:rsidRPr="00353A9C">
        <w:rPr>
          <w:sz w:val="24"/>
          <w:szCs w:val="24"/>
          <w:lang w:val="en"/>
        </w:rPr>
        <w:t xml:space="preserve">. There may be times when those who have served the </w:t>
      </w:r>
      <w:r w:rsidR="00B65736">
        <w:rPr>
          <w:sz w:val="24"/>
          <w:szCs w:val="24"/>
          <w:lang w:val="en"/>
        </w:rPr>
        <w:t xml:space="preserve">maximum number of </w:t>
      </w:r>
      <w:r w:rsidRPr="00353A9C">
        <w:rPr>
          <w:sz w:val="24"/>
          <w:szCs w:val="24"/>
          <w:lang w:val="en"/>
        </w:rPr>
        <w:t xml:space="preserve"> years are requested to continue in order to complete ongoing projects or to allow for continuity of knowledge. </w:t>
      </w:r>
    </w:p>
    <w:p w14:paraId="5752CA44" w14:textId="77777777" w:rsidR="00353A9C" w:rsidRPr="00353A9C" w:rsidRDefault="00353A9C" w:rsidP="00353A9C">
      <w:pPr>
        <w:rPr>
          <w:sz w:val="24"/>
          <w:szCs w:val="24"/>
          <w:lang w:val="en"/>
        </w:rPr>
      </w:pPr>
    </w:p>
    <w:p w14:paraId="1E266893" w14:textId="77777777" w:rsidR="00353A9C" w:rsidRPr="00353A9C" w:rsidRDefault="00353A9C" w:rsidP="00353A9C">
      <w:pPr>
        <w:rPr>
          <w:b/>
          <w:sz w:val="24"/>
          <w:szCs w:val="24"/>
          <w:u w:val="single"/>
        </w:rPr>
      </w:pPr>
      <w:r>
        <w:rPr>
          <w:b/>
          <w:sz w:val="24"/>
          <w:szCs w:val="24"/>
          <w:u w:val="single"/>
        </w:rPr>
        <w:t>Next Steps</w:t>
      </w:r>
    </w:p>
    <w:p w14:paraId="17F2DBDD" w14:textId="71CC398B" w:rsidR="00994D40" w:rsidRPr="00994D40" w:rsidRDefault="00353A9C" w:rsidP="00994D40">
      <w:pPr>
        <w:numPr>
          <w:ilvl w:val="0"/>
          <w:numId w:val="9"/>
        </w:numPr>
        <w:spacing w:after="0"/>
        <w:rPr>
          <w:b/>
          <w:color w:val="FF0000"/>
          <w:sz w:val="24"/>
          <w:szCs w:val="24"/>
        </w:rPr>
      </w:pPr>
      <w:r>
        <w:rPr>
          <w:b/>
          <w:sz w:val="24"/>
          <w:szCs w:val="24"/>
        </w:rPr>
        <w:t xml:space="preserve">Closing Date is </w:t>
      </w:r>
      <w:r w:rsidRPr="00906149">
        <w:rPr>
          <w:b/>
          <w:sz w:val="24"/>
          <w:szCs w:val="24"/>
        </w:rPr>
        <w:t xml:space="preserve">Friday </w:t>
      </w:r>
      <w:r w:rsidR="00CB40F1" w:rsidRPr="00906149">
        <w:rPr>
          <w:b/>
          <w:sz w:val="24"/>
          <w:szCs w:val="24"/>
        </w:rPr>
        <w:t>11</w:t>
      </w:r>
      <w:r w:rsidR="00CB40F1" w:rsidRPr="00906149">
        <w:rPr>
          <w:b/>
          <w:sz w:val="24"/>
          <w:szCs w:val="24"/>
          <w:vertAlign w:val="superscript"/>
        </w:rPr>
        <w:t>th</w:t>
      </w:r>
      <w:r w:rsidR="00CB40F1" w:rsidRPr="00906149">
        <w:rPr>
          <w:b/>
          <w:sz w:val="24"/>
          <w:szCs w:val="24"/>
        </w:rPr>
        <w:t xml:space="preserve"> April </w:t>
      </w:r>
      <w:r w:rsidR="00994D40" w:rsidRPr="00906149">
        <w:rPr>
          <w:b/>
          <w:sz w:val="24"/>
          <w:szCs w:val="24"/>
        </w:rPr>
        <w:t xml:space="preserve"> 2025</w:t>
      </w:r>
    </w:p>
    <w:p w14:paraId="3E4378CE" w14:textId="77777777" w:rsidR="00353A9C" w:rsidRDefault="00353A9C" w:rsidP="00353A9C">
      <w:pPr>
        <w:spacing w:after="0"/>
        <w:ind w:left="720"/>
        <w:rPr>
          <w:b/>
          <w:color w:val="FF0000"/>
          <w:sz w:val="24"/>
          <w:szCs w:val="24"/>
        </w:rPr>
      </w:pPr>
    </w:p>
    <w:p w14:paraId="3D7E5792" w14:textId="77777777" w:rsidR="00353A9C" w:rsidRPr="007A609D" w:rsidRDefault="00353A9C" w:rsidP="00353A9C">
      <w:pPr>
        <w:numPr>
          <w:ilvl w:val="0"/>
          <w:numId w:val="9"/>
        </w:numPr>
        <w:spacing w:after="0"/>
        <w:rPr>
          <w:sz w:val="24"/>
          <w:szCs w:val="24"/>
        </w:rPr>
      </w:pPr>
      <w:r w:rsidRPr="007A609D">
        <w:rPr>
          <w:sz w:val="24"/>
          <w:szCs w:val="24"/>
        </w:rPr>
        <w:t xml:space="preserve">Download an application form from our website or email </w:t>
      </w:r>
      <w:hyperlink r:id="rId8" w:history="1">
        <w:r w:rsidRPr="007A609D">
          <w:rPr>
            <w:rStyle w:val="Hyperlink"/>
            <w:sz w:val="24"/>
            <w:szCs w:val="24"/>
          </w:rPr>
          <w:t>contact@cldstandardscouncil.org.uk</w:t>
        </w:r>
      </w:hyperlink>
      <w:r w:rsidRPr="007A609D">
        <w:rPr>
          <w:sz w:val="24"/>
          <w:szCs w:val="24"/>
        </w:rPr>
        <w:t xml:space="preserve">  to have one sent to you. </w:t>
      </w:r>
    </w:p>
    <w:p w14:paraId="32F2429F" w14:textId="77777777" w:rsidR="00353A9C" w:rsidRPr="007A609D" w:rsidRDefault="00353A9C" w:rsidP="00353A9C">
      <w:pPr>
        <w:spacing w:after="0"/>
        <w:ind w:left="720"/>
        <w:rPr>
          <w:sz w:val="24"/>
          <w:szCs w:val="24"/>
        </w:rPr>
      </w:pPr>
    </w:p>
    <w:p w14:paraId="12F2ABA6" w14:textId="77777777" w:rsidR="00353A9C" w:rsidRPr="007A609D" w:rsidRDefault="00353A9C" w:rsidP="00353A9C">
      <w:pPr>
        <w:numPr>
          <w:ilvl w:val="0"/>
          <w:numId w:val="9"/>
        </w:numPr>
        <w:spacing w:after="0"/>
        <w:rPr>
          <w:sz w:val="24"/>
          <w:szCs w:val="24"/>
        </w:rPr>
      </w:pPr>
      <w:r w:rsidRPr="007A609D">
        <w:rPr>
          <w:sz w:val="24"/>
          <w:szCs w:val="24"/>
        </w:rPr>
        <w:t>Once you have completed the form, you can send it to us by email to</w:t>
      </w:r>
    </w:p>
    <w:p w14:paraId="02AFC9A3" w14:textId="3017D271" w:rsidR="00353A9C" w:rsidRDefault="00353A9C" w:rsidP="00353A9C">
      <w:pPr>
        <w:spacing w:after="0"/>
        <w:rPr>
          <w:sz w:val="24"/>
          <w:szCs w:val="24"/>
        </w:rPr>
      </w:pPr>
      <w:r w:rsidRPr="007A609D">
        <w:rPr>
          <w:sz w:val="24"/>
          <w:szCs w:val="24"/>
        </w:rPr>
        <w:t xml:space="preserve">            </w:t>
      </w:r>
      <w:hyperlink r:id="rId9" w:history="1">
        <w:r w:rsidRPr="007A609D">
          <w:rPr>
            <w:rStyle w:val="Hyperlink"/>
            <w:sz w:val="24"/>
            <w:szCs w:val="24"/>
          </w:rPr>
          <w:t>contact@cldstandardscouncil.org.uk</w:t>
        </w:r>
      </w:hyperlink>
      <w:r w:rsidRPr="007A609D">
        <w:rPr>
          <w:sz w:val="24"/>
          <w:szCs w:val="24"/>
        </w:rPr>
        <w:t xml:space="preserve"> titled </w:t>
      </w:r>
      <w:proofErr w:type="spellStart"/>
      <w:r w:rsidR="00994D40">
        <w:rPr>
          <w:sz w:val="24"/>
          <w:szCs w:val="24"/>
        </w:rPr>
        <w:t>CLDSC</w:t>
      </w:r>
      <w:proofErr w:type="spellEnd"/>
      <w:r w:rsidR="00712001">
        <w:rPr>
          <w:sz w:val="24"/>
          <w:szCs w:val="24"/>
        </w:rPr>
        <w:t xml:space="preserve"> </w:t>
      </w:r>
      <w:r w:rsidRPr="007A609D">
        <w:rPr>
          <w:sz w:val="24"/>
          <w:szCs w:val="24"/>
        </w:rPr>
        <w:t>Committee Application</w:t>
      </w:r>
    </w:p>
    <w:p w14:paraId="2CD72CE3" w14:textId="77777777" w:rsidR="00353A9C" w:rsidRDefault="00353A9C" w:rsidP="00353A9C">
      <w:pPr>
        <w:spacing w:after="0"/>
        <w:rPr>
          <w:sz w:val="24"/>
          <w:szCs w:val="24"/>
        </w:rPr>
      </w:pPr>
    </w:p>
    <w:p w14:paraId="500B9E5A" w14:textId="7696F593" w:rsidR="00353A9C" w:rsidRPr="0088762B" w:rsidRDefault="00353A9C" w:rsidP="0088762B">
      <w:pPr>
        <w:pStyle w:val="ListParagraph"/>
        <w:numPr>
          <w:ilvl w:val="0"/>
          <w:numId w:val="13"/>
        </w:numPr>
        <w:spacing w:after="0"/>
        <w:rPr>
          <w:sz w:val="24"/>
          <w:szCs w:val="24"/>
        </w:rPr>
      </w:pPr>
      <w:r w:rsidRPr="007A609D">
        <w:rPr>
          <w:sz w:val="24"/>
          <w:szCs w:val="24"/>
        </w:rPr>
        <w:lastRenderedPageBreak/>
        <w:t xml:space="preserve">An Appointments Panel comprised of CLD Standards Council Chairs and </w:t>
      </w:r>
      <w:r w:rsidR="00994D40">
        <w:rPr>
          <w:sz w:val="24"/>
          <w:szCs w:val="24"/>
        </w:rPr>
        <w:t>Vice-Chairs</w:t>
      </w:r>
      <w:r w:rsidRPr="007A609D">
        <w:rPr>
          <w:sz w:val="24"/>
          <w:szCs w:val="24"/>
        </w:rPr>
        <w:t xml:space="preserve"> will review applications.  </w:t>
      </w:r>
    </w:p>
    <w:p w14:paraId="68C6CBD1" w14:textId="5C01C3C8" w:rsidR="00353A9C" w:rsidRPr="007A609D" w:rsidRDefault="00353A9C" w:rsidP="00895D3B">
      <w:pPr>
        <w:pStyle w:val="ListParagraph"/>
        <w:numPr>
          <w:ilvl w:val="0"/>
          <w:numId w:val="13"/>
        </w:numPr>
        <w:spacing w:after="120"/>
        <w:jc w:val="both"/>
        <w:rPr>
          <w:sz w:val="24"/>
          <w:szCs w:val="24"/>
        </w:rPr>
      </w:pPr>
      <w:r w:rsidRPr="007A609D">
        <w:rPr>
          <w:sz w:val="24"/>
          <w:szCs w:val="24"/>
        </w:rPr>
        <w:t xml:space="preserve">Short-listed candidates </w:t>
      </w:r>
      <w:r w:rsidR="0088762B">
        <w:rPr>
          <w:sz w:val="24"/>
          <w:szCs w:val="24"/>
        </w:rPr>
        <w:t>may</w:t>
      </w:r>
      <w:r w:rsidRPr="007A609D">
        <w:rPr>
          <w:sz w:val="24"/>
          <w:szCs w:val="24"/>
        </w:rPr>
        <w:t xml:space="preserve"> be contacted for a brief professional discussion.</w:t>
      </w:r>
    </w:p>
    <w:p w14:paraId="2D860B0F" w14:textId="77777777" w:rsidR="00353A9C" w:rsidRPr="007A609D" w:rsidRDefault="00353A9C" w:rsidP="00353A9C">
      <w:pPr>
        <w:pStyle w:val="ListParagraph"/>
        <w:spacing w:after="120"/>
        <w:jc w:val="both"/>
        <w:rPr>
          <w:sz w:val="24"/>
          <w:szCs w:val="24"/>
        </w:rPr>
      </w:pPr>
    </w:p>
    <w:p w14:paraId="0A631B24" w14:textId="114A9CC8" w:rsidR="00353A9C" w:rsidRPr="007A609D" w:rsidRDefault="00353A9C" w:rsidP="00353A9C">
      <w:pPr>
        <w:pStyle w:val="ListParagraph"/>
        <w:numPr>
          <w:ilvl w:val="0"/>
          <w:numId w:val="13"/>
        </w:numPr>
        <w:jc w:val="both"/>
        <w:rPr>
          <w:sz w:val="24"/>
          <w:szCs w:val="24"/>
        </w:rPr>
      </w:pPr>
      <w:r w:rsidRPr="007A609D">
        <w:rPr>
          <w:sz w:val="24"/>
          <w:szCs w:val="24"/>
        </w:rPr>
        <w:t xml:space="preserve">Successful candidates will be advised the week beginning </w:t>
      </w:r>
      <w:r w:rsidR="00CB40F1">
        <w:rPr>
          <w:sz w:val="24"/>
          <w:szCs w:val="24"/>
        </w:rPr>
        <w:t>9 June</w:t>
      </w:r>
      <w:r w:rsidRPr="007A609D">
        <w:rPr>
          <w:sz w:val="24"/>
          <w:szCs w:val="24"/>
        </w:rPr>
        <w:t xml:space="preserve"> 202</w:t>
      </w:r>
      <w:r w:rsidR="004E037C">
        <w:rPr>
          <w:sz w:val="24"/>
          <w:szCs w:val="24"/>
        </w:rPr>
        <w:t>5</w:t>
      </w:r>
      <w:r w:rsidRPr="007A609D">
        <w:rPr>
          <w:sz w:val="24"/>
          <w:szCs w:val="24"/>
        </w:rPr>
        <w:t xml:space="preserve"> with </w:t>
      </w:r>
      <w:r w:rsidR="0090182E">
        <w:rPr>
          <w:sz w:val="24"/>
          <w:szCs w:val="24"/>
        </w:rPr>
        <w:t>an</w:t>
      </w:r>
      <w:r w:rsidRPr="007A609D">
        <w:rPr>
          <w:sz w:val="24"/>
          <w:szCs w:val="24"/>
        </w:rPr>
        <w:t xml:space="preserve"> </w:t>
      </w:r>
      <w:r w:rsidR="0090182E" w:rsidRPr="004E037C">
        <w:rPr>
          <w:b/>
          <w:bCs/>
          <w:sz w:val="24"/>
          <w:szCs w:val="24"/>
        </w:rPr>
        <w:t>in-person</w:t>
      </w:r>
      <w:r w:rsidR="0090182E">
        <w:rPr>
          <w:sz w:val="24"/>
          <w:szCs w:val="24"/>
        </w:rPr>
        <w:t xml:space="preserve"> </w:t>
      </w:r>
      <w:r w:rsidRPr="007A609D">
        <w:rPr>
          <w:sz w:val="24"/>
          <w:szCs w:val="24"/>
        </w:rPr>
        <w:t>induction</w:t>
      </w:r>
      <w:r w:rsidR="0090182E">
        <w:rPr>
          <w:sz w:val="24"/>
          <w:szCs w:val="24"/>
        </w:rPr>
        <w:t xml:space="preserve"> day</w:t>
      </w:r>
      <w:r w:rsidRPr="007A609D">
        <w:rPr>
          <w:sz w:val="24"/>
          <w:szCs w:val="24"/>
        </w:rPr>
        <w:t xml:space="preserve"> </w:t>
      </w:r>
      <w:r w:rsidR="0090182E">
        <w:rPr>
          <w:sz w:val="24"/>
          <w:szCs w:val="24"/>
        </w:rPr>
        <w:t xml:space="preserve">being held on Friday </w:t>
      </w:r>
      <w:r w:rsidR="00CB40F1">
        <w:rPr>
          <w:sz w:val="24"/>
          <w:szCs w:val="24"/>
        </w:rPr>
        <w:t>27 June 2025</w:t>
      </w:r>
      <w:r w:rsidR="0090182E">
        <w:rPr>
          <w:sz w:val="24"/>
          <w:szCs w:val="24"/>
        </w:rPr>
        <w:t>, venue to be agreed</w:t>
      </w:r>
      <w:r w:rsidR="004E037C">
        <w:rPr>
          <w:sz w:val="24"/>
          <w:szCs w:val="24"/>
        </w:rPr>
        <w:t xml:space="preserve"> (Glasgow or Dundee).</w:t>
      </w:r>
    </w:p>
    <w:p w14:paraId="1714DBA5" w14:textId="77777777" w:rsidR="00353A9C" w:rsidRPr="007A609D" w:rsidRDefault="00353A9C" w:rsidP="00353A9C">
      <w:pPr>
        <w:pStyle w:val="ListParagraph"/>
        <w:jc w:val="both"/>
        <w:rPr>
          <w:sz w:val="24"/>
          <w:szCs w:val="24"/>
        </w:rPr>
      </w:pPr>
    </w:p>
    <w:p w14:paraId="163AF8D3" w14:textId="71C5469B" w:rsidR="00353A9C" w:rsidRPr="007A609D" w:rsidRDefault="00353A9C" w:rsidP="00353A9C">
      <w:pPr>
        <w:pStyle w:val="ListParagraph"/>
        <w:numPr>
          <w:ilvl w:val="0"/>
          <w:numId w:val="13"/>
        </w:numPr>
        <w:jc w:val="both"/>
        <w:rPr>
          <w:sz w:val="24"/>
          <w:szCs w:val="24"/>
        </w:rPr>
      </w:pPr>
      <w:r w:rsidRPr="007A609D">
        <w:rPr>
          <w:sz w:val="24"/>
          <w:szCs w:val="24"/>
        </w:rPr>
        <w:t>Unsuccessful applicants will be contacted the</w:t>
      </w:r>
      <w:r w:rsidR="0090182E">
        <w:rPr>
          <w:sz w:val="24"/>
          <w:szCs w:val="24"/>
        </w:rPr>
        <w:t xml:space="preserve"> same</w:t>
      </w:r>
      <w:r w:rsidRPr="007A609D">
        <w:rPr>
          <w:sz w:val="24"/>
          <w:szCs w:val="24"/>
        </w:rPr>
        <w:t xml:space="preserve"> week to explore other opportunities with the CLD Standards Council.</w:t>
      </w:r>
    </w:p>
    <w:p w14:paraId="6F686CBF" w14:textId="77777777" w:rsidR="00353A9C" w:rsidRDefault="00353A9C" w:rsidP="00353A9C">
      <w:pPr>
        <w:spacing w:after="120"/>
        <w:rPr>
          <w:sz w:val="24"/>
          <w:szCs w:val="24"/>
        </w:rPr>
      </w:pPr>
      <w:r>
        <w:rPr>
          <w:sz w:val="24"/>
          <w:szCs w:val="24"/>
        </w:rPr>
        <w:t xml:space="preserve">Further information available on </w:t>
      </w:r>
    </w:p>
    <w:p w14:paraId="4C69B808" w14:textId="4A674A40" w:rsidR="00353A9C" w:rsidRPr="007A609D" w:rsidRDefault="00353A9C" w:rsidP="007A609D">
      <w:pPr>
        <w:pStyle w:val="ListParagraph"/>
        <w:numPr>
          <w:ilvl w:val="0"/>
          <w:numId w:val="9"/>
        </w:numPr>
        <w:spacing w:after="120"/>
        <w:rPr>
          <w:sz w:val="24"/>
          <w:szCs w:val="24"/>
        </w:rPr>
      </w:pPr>
      <w:r w:rsidRPr="00353A9C">
        <w:rPr>
          <w:sz w:val="24"/>
          <w:szCs w:val="24"/>
        </w:rPr>
        <w:t xml:space="preserve">our website </w:t>
      </w:r>
      <w:hyperlink r:id="rId10" w:history="1">
        <w:r w:rsidRPr="00353A9C">
          <w:rPr>
            <w:rStyle w:val="Hyperlink"/>
            <w:sz w:val="24"/>
            <w:szCs w:val="24"/>
          </w:rPr>
          <w:t>www.cldstandardscouncil.org.uk</w:t>
        </w:r>
      </w:hyperlink>
      <w:r w:rsidRPr="00353A9C">
        <w:rPr>
          <w:sz w:val="24"/>
          <w:szCs w:val="24"/>
        </w:rPr>
        <w:t xml:space="preserve"> </w:t>
      </w:r>
      <w:r w:rsidRPr="007A609D">
        <w:rPr>
          <w:sz w:val="24"/>
          <w:szCs w:val="24"/>
        </w:rPr>
        <w:tab/>
      </w:r>
    </w:p>
    <w:p w14:paraId="5A2A1672" w14:textId="77777777" w:rsidR="00353A9C" w:rsidRDefault="00353A9C" w:rsidP="00353A9C">
      <w:pPr>
        <w:spacing w:after="120"/>
        <w:rPr>
          <w:sz w:val="24"/>
          <w:szCs w:val="24"/>
          <w:highlight w:val="yellow"/>
        </w:rPr>
      </w:pPr>
    </w:p>
    <w:p w14:paraId="1BABE77C" w14:textId="77777777" w:rsidR="00353A9C" w:rsidRPr="007A609D" w:rsidRDefault="00353A9C" w:rsidP="00353A9C">
      <w:pPr>
        <w:spacing w:after="120"/>
        <w:rPr>
          <w:sz w:val="24"/>
          <w:szCs w:val="24"/>
        </w:rPr>
      </w:pPr>
      <w:r w:rsidRPr="007A609D">
        <w:rPr>
          <w:sz w:val="24"/>
          <w:szCs w:val="24"/>
        </w:rPr>
        <w:t xml:space="preserve">If you want to discuss the role in more detail, please email </w:t>
      </w:r>
      <w:hyperlink r:id="rId11" w:history="1">
        <w:r w:rsidRPr="007A609D">
          <w:rPr>
            <w:rStyle w:val="Hyperlink"/>
            <w:sz w:val="24"/>
            <w:szCs w:val="24"/>
          </w:rPr>
          <w:t>contact@cldstandardscouncil.org.uk</w:t>
        </w:r>
      </w:hyperlink>
      <w:r w:rsidRPr="007A609D">
        <w:rPr>
          <w:sz w:val="24"/>
          <w:szCs w:val="24"/>
        </w:rPr>
        <w:t xml:space="preserve"> to arrange an informal chat.</w:t>
      </w:r>
    </w:p>
    <w:p w14:paraId="2CDC523F" w14:textId="77777777" w:rsidR="00353A9C" w:rsidRDefault="00353A9C" w:rsidP="00353A9C">
      <w:pPr>
        <w:spacing w:after="120"/>
        <w:rPr>
          <w:sz w:val="24"/>
          <w:szCs w:val="24"/>
        </w:rPr>
      </w:pPr>
    </w:p>
    <w:p w14:paraId="1B4BF855" w14:textId="77777777" w:rsidR="00353A9C" w:rsidRPr="00353A9C" w:rsidRDefault="00353A9C" w:rsidP="00353A9C">
      <w:pPr>
        <w:spacing w:after="120"/>
        <w:rPr>
          <w:b/>
          <w:sz w:val="24"/>
          <w:szCs w:val="24"/>
          <w:u w:val="single"/>
        </w:rPr>
      </w:pPr>
      <w:r w:rsidRPr="00353A9C">
        <w:rPr>
          <w:b/>
          <w:sz w:val="24"/>
          <w:szCs w:val="24"/>
          <w:u w:val="single"/>
        </w:rPr>
        <w:t>Thank You!</w:t>
      </w:r>
    </w:p>
    <w:p w14:paraId="4C828642" w14:textId="77777777" w:rsidR="00353A9C" w:rsidRDefault="00353A9C" w:rsidP="00353A9C">
      <w:pPr>
        <w:spacing w:after="120"/>
        <w:rPr>
          <w:sz w:val="24"/>
          <w:szCs w:val="24"/>
        </w:rPr>
      </w:pPr>
      <w:r>
        <w:rPr>
          <w:sz w:val="24"/>
          <w:szCs w:val="24"/>
        </w:rPr>
        <w:t>For your interest and support for the CLD Standards Council.  We look forward to receiving your application.</w:t>
      </w:r>
    </w:p>
    <w:p w14:paraId="4665605A" w14:textId="77777777" w:rsidR="00353A9C" w:rsidRDefault="00353A9C" w:rsidP="00353A9C">
      <w:pPr>
        <w:spacing w:after="120"/>
        <w:rPr>
          <w:sz w:val="24"/>
          <w:szCs w:val="24"/>
        </w:rPr>
      </w:pPr>
    </w:p>
    <w:p w14:paraId="3A2E3663" w14:textId="77777777" w:rsidR="00353A9C" w:rsidRPr="00353A9C" w:rsidRDefault="00353A9C" w:rsidP="00353A9C">
      <w:pPr>
        <w:spacing w:after="120"/>
        <w:rPr>
          <w:sz w:val="24"/>
          <w:szCs w:val="24"/>
        </w:rPr>
      </w:pPr>
    </w:p>
    <w:p w14:paraId="19E937B4" w14:textId="77777777" w:rsidR="00353A9C" w:rsidRPr="00353A9C" w:rsidRDefault="00353A9C" w:rsidP="00353A9C">
      <w:pPr>
        <w:spacing w:after="120"/>
        <w:rPr>
          <w:sz w:val="24"/>
          <w:szCs w:val="24"/>
        </w:rPr>
      </w:pPr>
    </w:p>
    <w:p w14:paraId="230AAFA9" w14:textId="77777777" w:rsidR="00027C27" w:rsidRPr="009B7615" w:rsidRDefault="00027C27" w:rsidP="00B561C0"/>
    <w:sectPr w:rsidR="00027C27" w:rsidRPr="009B7615" w:rsidSect="004F106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08060" w14:textId="77777777" w:rsidR="004C6328" w:rsidRDefault="004C6328" w:rsidP="00353A9C">
      <w:pPr>
        <w:spacing w:after="0"/>
      </w:pPr>
      <w:r>
        <w:separator/>
      </w:r>
    </w:p>
  </w:endnote>
  <w:endnote w:type="continuationSeparator" w:id="0">
    <w:p w14:paraId="492AD9EE" w14:textId="77777777" w:rsidR="004C6328" w:rsidRDefault="004C6328" w:rsidP="00353A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09A24" w14:textId="77777777" w:rsidR="004C6328" w:rsidRDefault="004C6328" w:rsidP="00353A9C">
      <w:pPr>
        <w:spacing w:after="0"/>
      </w:pPr>
      <w:r>
        <w:separator/>
      </w:r>
    </w:p>
  </w:footnote>
  <w:footnote w:type="continuationSeparator" w:id="0">
    <w:p w14:paraId="50C553BD" w14:textId="77777777" w:rsidR="004C6328" w:rsidRDefault="004C6328" w:rsidP="00353A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A7C4" w14:textId="77777777" w:rsidR="00B65142" w:rsidRDefault="00353A9C" w:rsidP="00353A9C">
    <w:pPr>
      <w:pStyle w:val="Header"/>
      <w:jc w:val="right"/>
    </w:pPr>
    <w:r>
      <w:rPr>
        <w:noProof/>
        <w:lang w:eastAsia="en-GB"/>
      </w:rPr>
      <w:drawing>
        <wp:inline distT="0" distB="0" distL="0" distR="0" wp14:anchorId="3F3C7649" wp14:editId="0D92A211">
          <wp:extent cx="1173562" cy="1178452"/>
          <wp:effectExtent l="0" t="0" r="7620" b="3175"/>
          <wp:docPr id="20" name="Picture 20"/>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187" cy="13186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0B7BA6"/>
    <w:multiLevelType w:val="hybridMultilevel"/>
    <w:tmpl w:val="D3C271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43215"/>
    <w:multiLevelType w:val="hybridMultilevel"/>
    <w:tmpl w:val="2862C00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3" w15:restartNumberingAfterBreak="0">
    <w:nsid w:val="10426F2B"/>
    <w:multiLevelType w:val="hybridMultilevel"/>
    <w:tmpl w:val="2D18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C2FF5"/>
    <w:multiLevelType w:val="hybridMultilevel"/>
    <w:tmpl w:val="271471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23728"/>
    <w:multiLevelType w:val="hybridMultilevel"/>
    <w:tmpl w:val="C55278DA"/>
    <w:lvl w:ilvl="0" w:tplc="A8729E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E16F6"/>
    <w:multiLevelType w:val="hybridMultilevel"/>
    <w:tmpl w:val="05E6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5763C"/>
    <w:multiLevelType w:val="hybridMultilevel"/>
    <w:tmpl w:val="729415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26427"/>
    <w:multiLevelType w:val="hybridMultilevel"/>
    <w:tmpl w:val="D4AA23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423379311">
    <w:abstractNumId w:val="9"/>
  </w:num>
  <w:num w:numId="2" w16cid:durableId="1231036846">
    <w:abstractNumId w:val="0"/>
  </w:num>
  <w:num w:numId="3" w16cid:durableId="1886015559">
    <w:abstractNumId w:val="0"/>
  </w:num>
  <w:num w:numId="4" w16cid:durableId="1781102368">
    <w:abstractNumId w:val="0"/>
  </w:num>
  <w:num w:numId="5" w16cid:durableId="1287663766">
    <w:abstractNumId w:val="9"/>
  </w:num>
  <w:num w:numId="6" w16cid:durableId="768084164">
    <w:abstractNumId w:val="0"/>
  </w:num>
  <w:num w:numId="7" w16cid:durableId="706217949">
    <w:abstractNumId w:val="4"/>
  </w:num>
  <w:num w:numId="8" w16cid:durableId="42754737">
    <w:abstractNumId w:val="1"/>
  </w:num>
  <w:num w:numId="9" w16cid:durableId="1121222389">
    <w:abstractNumId w:val="5"/>
  </w:num>
  <w:num w:numId="10" w16cid:durableId="1657612901">
    <w:abstractNumId w:val="7"/>
  </w:num>
  <w:num w:numId="11" w16cid:durableId="1880118927">
    <w:abstractNumId w:val="2"/>
  </w:num>
  <w:num w:numId="12" w16cid:durableId="396126731">
    <w:abstractNumId w:val="6"/>
  </w:num>
  <w:num w:numId="13" w16cid:durableId="1419985805">
    <w:abstractNumId w:val="3"/>
  </w:num>
  <w:num w:numId="14" w16cid:durableId="373046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A9C"/>
    <w:rsid w:val="00027C27"/>
    <w:rsid w:val="00096407"/>
    <w:rsid w:val="000C04C2"/>
    <w:rsid w:val="000C0CF4"/>
    <w:rsid w:val="000C5817"/>
    <w:rsid w:val="0013111D"/>
    <w:rsid w:val="001D2711"/>
    <w:rsid w:val="001E1990"/>
    <w:rsid w:val="00280083"/>
    <w:rsid w:val="00281579"/>
    <w:rsid w:val="002D2E2F"/>
    <w:rsid w:val="00306C61"/>
    <w:rsid w:val="00353A9C"/>
    <w:rsid w:val="0037582B"/>
    <w:rsid w:val="0040443D"/>
    <w:rsid w:val="004453FB"/>
    <w:rsid w:val="004C6328"/>
    <w:rsid w:val="004E037C"/>
    <w:rsid w:val="005F75AA"/>
    <w:rsid w:val="00712001"/>
    <w:rsid w:val="007A609D"/>
    <w:rsid w:val="00827C01"/>
    <w:rsid w:val="00844F6B"/>
    <w:rsid w:val="00857548"/>
    <w:rsid w:val="00866F57"/>
    <w:rsid w:val="0088762B"/>
    <w:rsid w:val="008F66BE"/>
    <w:rsid w:val="0090182E"/>
    <w:rsid w:val="00906149"/>
    <w:rsid w:val="00994D40"/>
    <w:rsid w:val="009B7615"/>
    <w:rsid w:val="00AA556A"/>
    <w:rsid w:val="00AF5BC3"/>
    <w:rsid w:val="00B51BDC"/>
    <w:rsid w:val="00B561C0"/>
    <w:rsid w:val="00B65142"/>
    <w:rsid w:val="00B65736"/>
    <w:rsid w:val="00B773CE"/>
    <w:rsid w:val="00C91823"/>
    <w:rsid w:val="00C97DE6"/>
    <w:rsid w:val="00CB1F4E"/>
    <w:rsid w:val="00CB40F1"/>
    <w:rsid w:val="00CF5C13"/>
    <w:rsid w:val="00D008AB"/>
    <w:rsid w:val="00D21FCF"/>
    <w:rsid w:val="00D23C58"/>
    <w:rsid w:val="00D61E70"/>
    <w:rsid w:val="00DA23EC"/>
    <w:rsid w:val="00FA4BC1"/>
    <w:rsid w:val="00FF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EA4A"/>
  <w15:chartTrackingRefBased/>
  <w15:docId w15:val="{04514FAE-9172-4E86-83D4-3E99CDE5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A9C"/>
    <w:pPr>
      <w:spacing w:after="200"/>
    </w:pPr>
    <w:rPr>
      <w:rFonts w:ascii="Arial" w:eastAsia="Calibri" w:hAnsi="Arial" w:cs="Arial"/>
      <w:sz w:val="20"/>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353A9C"/>
    <w:pPr>
      <w:ind w:left="720"/>
      <w:contextualSpacing/>
    </w:pPr>
  </w:style>
  <w:style w:type="character" w:styleId="Hyperlink">
    <w:name w:val="Hyperlink"/>
    <w:uiPriority w:val="99"/>
    <w:unhideWhenUsed/>
    <w:rsid w:val="00353A9C"/>
    <w:rPr>
      <w:color w:val="0000FF"/>
      <w:u w:val="single"/>
    </w:rPr>
  </w:style>
  <w:style w:type="paragraph" w:styleId="Revision">
    <w:name w:val="Revision"/>
    <w:hidden/>
    <w:uiPriority w:val="99"/>
    <w:semiHidden/>
    <w:rsid w:val="00CB1F4E"/>
    <w:rPr>
      <w:rFonts w:ascii="Arial" w:eastAsia="Calibri" w:hAnsi="Arial" w:cs="Arial"/>
      <w:sz w:val="20"/>
      <w:szCs w:val="20"/>
    </w:rPr>
  </w:style>
  <w:style w:type="table" w:styleId="TableGrid">
    <w:name w:val="Table Grid"/>
    <w:basedOn w:val="TableNormal"/>
    <w:uiPriority w:val="39"/>
    <w:rsid w:val="0009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ldstandardscouncil.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ldstandardscouncil.org.uk" TargetMode="External"/><Relationship Id="rId5" Type="http://schemas.openxmlformats.org/officeDocument/2006/relationships/webSettings" Target="webSettings.xml"/><Relationship Id="rId10" Type="http://schemas.openxmlformats.org/officeDocument/2006/relationships/hyperlink" Target="http://www.cldstandardscouncil.org.uk" TargetMode="External"/><Relationship Id="rId4" Type="http://schemas.openxmlformats.org/officeDocument/2006/relationships/settings" Target="settings.xml"/><Relationship Id="rId9" Type="http://schemas.openxmlformats.org/officeDocument/2006/relationships/hyperlink" Target="mailto:Elizabeth.Lauchlan-Brown@educationscotland.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A41040486</value>
    </field>
    <field name="Objective-Title">
      <value order="0">CLDSC: Committee Governance: 2022-23: Executive Committee Member Recruitment Pack - Autumn 2022</value>
    </field>
    <field name="Objective-Description">
      <value order="0"/>
    </field>
    <field name="Objective-CreationStamp">
      <value order="0">2022-10-19T12:53:13Z</value>
    </field>
    <field name="Objective-IsApproved">
      <value order="0">false</value>
    </field>
    <field name="Objective-IsPublished">
      <value order="0">false</value>
    </field>
    <field name="Objective-DatePublished">
      <value order="0"/>
    </field>
    <field name="Objective-ModificationStamp">
      <value order="0">2022-10-19T12:53:13Z</value>
    </field>
    <field name="Objective-Owner">
      <value order="0">Washbrook, Ruth R (U449506)</value>
    </field>
    <field name="Objective-Path">
      <value order="0">Objective Global Folder:SG File Plan:Education, careers and employment:Education and skills:Community Learning:Advice and policy: Community Learning:Education Scotland: CLDSC: Committee Governance: Papers and Minutes: 2022-2027</value>
    </field>
    <field name="Objective-Parent">
      <value order="0">Education Scotland: CLDSC: Committee Governance: Papers and Minutes: 2022-2027</value>
    </field>
    <field name="Objective-State">
      <value order="0">Being Drafted</value>
    </field>
    <field name="Objective-VersionId">
      <value order="0">vA60769313</value>
    </field>
    <field name="Objective-Version">
      <value order="0">0.1</value>
    </field>
    <field name="Objective-VersionNumber">
      <value order="0">1</value>
    </field>
    <field name="Objective-VersionComment">
      <value order="0">First version</value>
    </field>
    <field name="Objective-FileNumber">
      <value order="0">EXCOMM/4168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 (Marion)</dc:creator>
  <cp:keywords/>
  <dc:description/>
  <cp:lastModifiedBy>Ross Martin</cp:lastModifiedBy>
  <cp:revision>20</cp:revision>
  <dcterms:created xsi:type="dcterms:W3CDTF">2022-11-02T08:33:00Z</dcterms:created>
  <dcterms:modified xsi:type="dcterms:W3CDTF">2025-02-14T14:48:00Z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A41040486</vt:lpwstr>
  </property>
  <property fmtid="{D5CDD505-2E9C-101B-9397-08002B2CF9AE}" pid="4" name="Objective-Title">
    <vt:lpwstr>CLDSC: Committee Governance: 2022-23: Executive Committee Member Recruitment Pack - Autumn 2022</vt:lpwstr>
  </property>
  <property fmtid="{D5CDD505-2E9C-101B-9397-08002B2CF9AE}" pid="5" name="Objective-Description">
    <vt:lpwstr/>
  </property>
  <property fmtid="{D5CDD505-2E9C-101B-9397-08002B2CF9AE}" pid="6" name="Objective-CreationStamp">
    <vt:filetime>2022-10-19T12:53:13Z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2022-10-19T12:53:13Z</vt:filetime>
  </property>
  <property fmtid="{D5CDD505-2E9C-101B-9397-08002B2CF9AE}" pid="11" name="Objective-Owner">
    <vt:lpwstr>Washbrook, Ruth R (U449506)</vt:lpwstr>
  </property>
  <property fmtid="{D5CDD505-2E9C-101B-9397-08002B2CF9AE}" pid="12" name="Objective-Path">
    <vt:lpwstr>Objective Global Folder:SG File Plan:Education, careers and employment:Education and skills:Community Learning:Advice and policy: Community Learning:Education Scotland: CLDSC: Committee Governance: Papers and Minutes: 2022-2027</vt:lpwstr>
  </property>
  <property fmtid="{D5CDD505-2E9C-101B-9397-08002B2CF9AE}" pid="13" name="Objective-Parent">
    <vt:lpwstr>Education Scotland: CLDSC: Committee Governance: Papers and Minutes: 2022-2027</vt:lpwstr>
  </property>
  <property fmtid="{D5CDD505-2E9C-101B-9397-08002B2CF9AE}" pid="14" name="Objective-State">
    <vt:lpwstr>Being Drafted</vt:lpwstr>
  </property>
  <property fmtid="{D5CDD505-2E9C-101B-9397-08002B2CF9AE}" pid="15" name="Objective-VersionId">
    <vt:lpwstr>vA60769313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EXCOMM/4168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